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MITGLIEDSCHAFTSVERTRAGES</w:t>
      </w:r>
    </w:p>
    <w:p/>
    <w:p>
      <w:r>
        <w:rPr>
          <w:b w:val="0"/>
          <w:sz w:val="20"/>
        </w:rPr>
        <w:t>An:</w:t>
      </w:r>
    </w:p>
    <w:p>
      <w:r>
        <w:rPr>
          <w:b w:val="0"/>
          <w:sz w:val="20"/>
        </w:rPr>
        <w:t>Kampfsportschule [Name]</w:t>
      </w:r>
    </w:p>
    <w:p>
      <w:r>
        <w:rPr>
          <w:b w:val="0"/>
          <w:sz w:val="20"/>
        </w:rPr>
        <w:t>Straße und Hausnummer</w:t>
      </w:r>
    </w:p>
    <w:p>
      <w:r>
        <w:rPr>
          <w:b w:val="0"/>
          <w:sz w:val="20"/>
        </w:rPr>
        <w:t>PLZ Ort</w:t>
      </w:r>
    </w:p>
    <w:p/>
    <w:p>
      <w:r>
        <w:rPr>
          <w:b w:val="0"/>
          <w:sz w:val="20"/>
        </w:rPr>
        <w:t>Von:</w:t>
      </w:r>
    </w:p>
    <w:p>
      <w:r>
        <w:rPr>
          <w:b w:val="0"/>
          <w:sz w:val="20"/>
        </w:rPr>
        <w:t>Vor- und Nachname : _____________________________________________</w:t>
      </w:r>
    </w:p>
    <w:p>
      <w:r>
        <w:rPr>
          <w:b w:val="0"/>
          <w:sz w:val="20"/>
        </w:rPr>
        <w:t>Anschrift : _______________________________________________________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Kündigung meiner Mitgliedschaft in der Kampfsportschule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meine Mitgliedschaft in Ihrer Kampfsportschule fristgerecht zum nächstmöglichen Termin.</w:t>
      </w:r>
    </w:p>
    <w:p/>
    <w:p>
      <w:r>
        <w:rPr>
          <w:b w:val="0"/>
          <w:sz w:val="20"/>
        </w:rPr>
        <w:t>Bitte bestätigen Sie mir schriftlich den Erhalt dieser Kündigung sowie das Datum der Beendigung des Vertragsverhältnisses.</w:t>
      </w:r>
    </w:p>
    <w:p/>
    <w:p>
      <w:r>
        <w:rPr>
          <w:b w:val="0"/>
          <w:sz w:val="20"/>
        </w:rPr>
        <w:t>Ich bitte Sie, keine weiteren Beiträge von meinem Konto einzuziehen und meine Daten nach Vertragsende gemäß den gesetzlichen Datenschutzbestimmungen zu löschen.</w:t>
      </w:r>
    </w:p>
    <w:p/>
    <w:p>
      <w:r>
        <w:rPr>
          <w:b w:val="0"/>
          <w:sz w:val="20"/>
        </w:rPr>
        <w:t>Vielen Dank für die bisherige Betreuung.</w:t>
      </w:r>
    </w:p>
    <w:p/>
    <w:p/>
    <w:p>
      <w:r>
        <w:rPr>
          <w:b w:val="0"/>
          <w:sz w:val="20"/>
        </w:rPr>
        <w:t>Ort : ____________________________</w:t>
      </w:r>
    </w:p>
    <w:p>
      <w:r>
        <w:rPr>
          <w:b w:val="0"/>
          <w:sz w:val="20"/>
        </w:rPr>
        <w:t>Unterschrift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Kunde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Kampfsportschule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https://schnellmuster.com/kundigung-kampfsportschule/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kundigung-kampfsportschule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