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EINLIEGERWOHNUNG DURCH VERMIETER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der Einliegerwohnung : _________________________________</w:t>
      </w:r>
    </w:p>
    <w:p/>
    <w:p>
      <w:r>
        <w:rPr>
          <w:b w:val="0"/>
          <w:sz w:val="20"/>
        </w:rPr>
        <w:t>Sehr geehrte/r Frau/Herr ________________,</w:t>
      </w:r>
    </w:p>
    <w:p/>
    <w:p>
      <w:r>
        <w:rPr>
          <w:b w:val="0"/>
          <w:sz w:val="20"/>
        </w:rPr>
        <w:t>hiermit kündige ich den mit Ihnen bestehenden Mietvertrag über die oben genannte Einliegerwohnung ordentlich und fristgerecht.</w:t>
      </w:r>
    </w:p>
    <w:p/>
    <w:p>
      <w:r>
        <w:rPr>
          <w:b w:val="0"/>
          <w:sz w:val="20"/>
        </w:rPr>
        <w:t>Die Kündigung erfolgt unter Einhaltung der gesetzlichen Kündigungsfrist gemäß § 573c BGB.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Die Einliegerwohnung ist spätestens zum Ende der Kündigungsfrist vollständig geräumt und in vertragsgemäßem Zustand zurückzugeben.</w:t>
      </w:r>
    </w:p>
    <w:p/>
    <w:p>
      <w:r>
        <w:rPr>
          <w:b w:val="0"/>
          <w:sz w:val="20"/>
        </w:rPr>
        <w:t>Ich behalte mir vor, nach vorheriger Ankündigung Besichtigungstermine zur Nachvermietung wahrzunehmen.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Unterschrift Vermieter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https://schnellmuster.com/kundigung-einliegerwohnung-durch-vermieter-muster/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einliegerwohnung-durch-vermieter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