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BETREUUNGSVERTRAGS HORT</w:t>
      </w:r>
    </w:p>
    <w:p/>
    <w:p>
      <w:r>
        <w:rPr>
          <w:b/>
          <w:sz w:val="20"/>
        </w:rPr>
        <w:t>An:</w:t>
      </w:r>
    </w:p>
    <w:p>
      <w:r>
        <w:rPr>
          <w:b w:val="0"/>
          <w:sz w:val="20"/>
        </w:rPr>
        <w:t>Name der Einrichtung: ________________________________________________</w:t>
      </w:r>
    </w:p>
    <w:p>
      <w:r>
        <w:rPr>
          <w:b w:val="0"/>
          <w:sz w:val="20"/>
        </w:rPr>
        <w:t>Anschrift: ____________________________________________________________</w:t>
      </w:r>
    </w:p>
    <w:p/>
    <w:p>
      <w:r>
        <w:rPr>
          <w:b/>
          <w:sz w:val="20"/>
        </w:rPr>
        <w:t>Von:</w:t>
      </w:r>
    </w:p>
    <w:p>
      <w:r>
        <w:rPr>
          <w:b w:val="0"/>
          <w:sz w:val="20"/>
        </w:rPr>
        <w:t>Name des Erziehungsberechtigten: _____________________________________</w:t>
      </w:r>
    </w:p>
    <w:p>
      <w:r>
        <w:rPr>
          <w:b w:val="0"/>
          <w:sz w:val="20"/>
        </w:rPr>
        <w:t>Anschrift: ____________________________________________________________</w:t>
      </w:r>
    </w:p>
    <w:p/>
    <w:p>
      <w:r>
        <w:rPr>
          <w:b/>
          <w:sz w:val="20"/>
        </w:rPr>
        <w:t>Betreff: Kündigung des Betreuungsvertrags für den Hortplatz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Betreuungsvertrag für die Betreuung meines Kindes im Hort fristgerecht zum nächstmöglichen Zeitpunkt.</w:t>
      </w:r>
    </w:p>
    <w:p/>
    <w:p>
      <w:r>
        <w:rPr>
          <w:b w:val="0"/>
          <w:sz w:val="20"/>
        </w:rPr>
        <w:t>Name des Kindes: ______________________________________________________</w:t>
      </w:r>
    </w:p>
    <w:p>
      <w:r>
        <w:rPr>
          <w:b w:val="0"/>
          <w:sz w:val="20"/>
        </w:rPr>
        <w:t>Geburtsdatum des Kindes: _______________________________________________</w:t>
      </w:r>
    </w:p>
    <w:p/>
    <w:p>
      <w:r>
        <w:rPr>
          <w:b w:val="0"/>
          <w:sz w:val="20"/>
        </w:rPr>
        <w:t>Ich bitte Sie, mir den Erhalt dieser Kündigung sowie das Vertragsende schriftlich zu bestätigen.</w:t>
      </w:r>
    </w:p>
    <w:p/>
    <w:p>
      <w:r>
        <w:rPr>
          <w:b w:val="0"/>
          <w:sz w:val="20"/>
        </w:rPr>
        <w:t>Für Rückfragen stehe ich Ihnen gerne zur Verfügung.</w:t>
      </w:r>
    </w:p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Erziehungsberechtigte/r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https://schnellmuster.com/kundigung-betreuungsvertrag-hort-vorlage/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kundigung-betreuungsvertrag-hort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