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KREATIVER SPENDENBRIEF</w:t>
      </w:r>
    </w:p>
    <w:p/>
    <w:p>
      <w:r>
        <w:rPr>
          <w:b w:val="0"/>
          <w:sz w:val="20"/>
        </w:rPr>
        <w:t>Sehr geehrte Damen und Herren,</w:t>
      </w:r>
    </w:p>
    <w:p/>
    <w:p>
      <w:r>
        <w:rPr>
          <w:b w:val="0"/>
          <w:sz w:val="20"/>
        </w:rPr>
        <w:t>mit diesem Schreiben möchten wir Sie herzlich darum bitten, unser kreatives Projekt mit Ihrer Spende zu unterstützen. Ihre Hilfe ermöglicht es uns, besondere Ideen zu realisieren und damit einen wertvollen Beitrag für unsere Gemeinschaft zu leisten.</w:t>
      </w:r>
    </w:p>
    <w:p/>
    <w:p>
      <w:r>
        <w:rPr>
          <w:b/>
          <w:sz w:val="20"/>
        </w:rPr>
        <w:t>Über unser Projekt:</w:t>
      </w:r>
    </w:p>
    <w:p>
      <w:r>
        <w:rPr>
          <w:b w:val="0"/>
          <w:sz w:val="20"/>
        </w:rPr>
        <w:t>Unser Projekt verfolgt das Ziel, kreative Konzepte zu fördern, die Bildung, Kultur und soziales Engagement vereinen. Mit Ihrer Spende tragen Sie dazu bei, vielfältige Aktivitäten und Veranstaltungen zu realisieren, die Menschen aller Altersgruppen erreichen.</w:t>
      </w:r>
    </w:p>
    <w:p/>
    <w:p>
      <w:r>
        <w:rPr>
          <w:b/>
          <w:sz w:val="20"/>
        </w:rPr>
        <w:t>Verwendung der Spenden:</w:t>
      </w:r>
    </w:p>
    <w:p>
      <w:r>
        <w:rPr>
          <w:b w:val="0"/>
          <w:sz w:val="20"/>
        </w:rPr>
        <w:t>Die eingehenden Spenden werden ausschließlich für die Durchführung von Workshops, Materialbeschaffung, Organisation von Events sowie Öffentlichkeitsarbeit verwendet. Wir garantieren eine transparente und verantwortungsvolle Mittelverwendung.</w:t>
      </w:r>
    </w:p>
    <w:p/>
    <w:p>
      <w:r>
        <w:rPr>
          <w:b/>
          <w:sz w:val="20"/>
        </w:rPr>
        <w:t>Steuerliche Hinweise:</w:t>
      </w:r>
    </w:p>
    <w:p>
      <w:r>
        <w:rPr>
          <w:b w:val="0"/>
          <w:sz w:val="20"/>
        </w:rPr>
        <w:t>Für Ihre Unterstützung erhalten Sie eine Zuwendungsbestätigung zur Vorlage beim Finanzamt. Unsere Organisation ist als gemeinnützig anerkannt, sodass Ihre Spende steuerlich absetzbar ist.</w:t>
      </w:r>
    </w:p>
    <w:p/>
    <w:p>
      <w:r>
        <w:rPr>
          <w:b/>
          <w:sz w:val="20"/>
        </w:rPr>
        <w:t>Spendenkonto:</w:t>
      </w:r>
    </w:p>
    <w:p>
      <w:r>
        <w:rPr>
          <w:b w:val="0"/>
          <w:sz w:val="20"/>
        </w:rPr>
        <w:t>Empfänger: Kreativverein e.V.</w:t>
      </w:r>
    </w:p>
    <w:p>
      <w:r>
        <w:rPr>
          <w:b w:val="0"/>
          <w:sz w:val="20"/>
        </w:rPr>
        <w:t>IBAN: DE12 3456 7890 1234 5678 90</w:t>
      </w:r>
    </w:p>
    <w:p>
      <w:r>
        <w:rPr>
          <w:b w:val="0"/>
          <w:sz w:val="20"/>
        </w:rPr>
        <w:t>BIC: ABCDDEFFXXX</w:t>
      </w:r>
    </w:p>
    <w:p>
      <w:r>
        <w:rPr>
          <w:b w:val="0"/>
          <w:sz w:val="20"/>
        </w:rPr>
        <w:t>Bankinstitut: Musterbank</w:t>
      </w:r>
    </w:p>
    <w:p/>
    <w:p>
      <w:r>
        <w:rPr>
          <w:b w:val="0"/>
          <w:sz w:val="20"/>
        </w:rPr>
        <w:t>Wir danken Ihnen herzlich für Ihre Unterstützung und das uns entgegengebrachte Vertrauen. Gemeinsam können wir viel bewegen und kreative Impulse setzen.</w:t>
      </w:r>
    </w:p>
    <w:p/>
    <w:p/>
    <w:p>
      <w:r>
        <w:rPr>
          <w:b w:val="0"/>
          <w:sz w:val="20"/>
        </w:rPr>
        <w:t>Mit freundlichen Grüßen,</w:t>
      </w:r>
    </w:p>
    <w:p/>
    <w:p/>
    <w:p/>
    <w:p/>
    <w:p>
      <w:r>
        <w:rPr>
          <w:b w:val="0"/>
          <w:sz w:val="20"/>
        </w:rPr>
        <w:t>Kreativverein e.V.</w:t>
      </w:r>
    </w:p>
    <w:p>
      <w:r>
        <w:rPr>
          <w:b w:val="0"/>
          <w:sz w:val="20"/>
        </w:rPr>
        <w:t>Geschäftsführung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Spender/in</w:t>
            </w:r>
          </w:p>
        </w:tc>
        <w:tc>
          <w:tcPr>
            <w:tcW w:type="dxa" w:w="4986"/>
            <w:tcBorders>
              <w:top w:val="nil"/>
              <w:left w:val="nil"/>
              <w:bottom w:val="nil"/>
              <w:right w:val="nil"/>
              <w:insideH w:val="nil"/>
              <w:insideV w:val="nil"/>
            </w:tcBorders>
          </w:tcPr>
          <w:p>
            <w:pPr>
              <w:jc w:val="center"/>
            </w:pPr>
            <w:r>
              <w:t>Unterschrift Kreativverein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https://schnellmuster.com/kreativer-spendenbrief/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kreativer-spendenbrief/"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