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PRIVATEN BAGGER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Bagger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_________________________________________________________</w:t>
      </w:r>
    </w:p>
    <w:p>
      <w:r>
        <w:rPr>
          <w:b w:val="0"/>
          <w:sz w:val="20"/>
        </w:rPr>
        <w:t>Betriebsstunden : _________________________________________________</w:t>
      </w:r>
    </w:p>
    <w:p>
      <w:r>
        <w:rPr>
          <w:b w:val="0"/>
          <w:sz w:val="20"/>
        </w:rPr>
        <w:t>Seriennummer : ____________________________________________________</w:t>
      </w:r>
    </w:p>
    <w:p>
      <w:r>
        <w:rPr>
          <w:b w:val="0"/>
          <w:sz w:val="20"/>
        </w:rPr>
        <w:t>Technischer Zustand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Bagger. Der Verkäufer versichert, dass er Eigentümer des Baggers ist und zur Veräußerung berechtigt ist.</w:t>
      </w:r>
    </w:p>
    <w:p/>
    <w:p>
      <w:r>
        <w:rPr>
          <w:b/>
          <w:sz w:val="20"/>
        </w:rPr>
        <w:t>§ 2 – Zustand des Baggers</w:t>
      </w:r>
    </w:p>
    <w:p>
      <w:r>
        <w:rPr>
          <w:b w:val="0"/>
          <w:sz w:val="20"/>
        </w:rPr>
        <w:t>Der Käufer erklärt, dass er den technischen Zustand des Baggers geprüft hat und diesen akzeptiert. Alle sichtbaren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Verkäufer schließt die Haftung für Sachmängel des gebrauchten Baggers aus. Der Käufer erwirbt den Bagger im aktuellen Zustand zum Zeitpunkt der Vertragsunterzeichnung.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Bagger geht mit vollständiger Bezahlung des Kaufpreises und Übergabe des Baggers auf den Käufer über. Sämtliche dazugehörigen Unterlagen werden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Bagger innerhalb von _______ Tagen nach Vertragsunterzeichnung zu übergeben. Der Käufer verpflichtet sich, den Kaufpreis zum vereinbarten Zeitpunkt zu zahlen.</w:t>
      </w:r>
    </w:p>
    <w:p/>
    <w:p>
      <w:r>
        <w:rPr>
          <w:b/>
          <w:sz w:val="20"/>
        </w:rPr>
        <w:t>§ 6 – Zusätzliche Kosten</w:t>
      </w:r>
    </w:p>
    <w:p>
      <w:r>
        <w:rPr>
          <w:b w:val="0"/>
          <w:sz w:val="20"/>
        </w:rPr>
        <w:t>Alle Kosten für die Ummeldung, Transport oder sonstige Gebühren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in diesem Vertrag geregelten Angelegenheiten gelten die gesetzlichen Bestimmungen der Bundesrepublik Deutschland. Streitigkeiten werden vor dem zuständigen Gericht entschieden.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https://schnellmuster.com/kaufvertrag-bagger-privat/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aufvertrag-bagger-priva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