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PURCHASE AGREEMENT FOR MOTOR VEHICLE</w:t>
      </w:r>
    </w:p>
    <w:p/>
    <w:p>
      <w:r>
        <w:rPr>
          <w:b w:val="0"/>
          <w:sz w:val="20"/>
        </w:rPr>
        <w:t>Place : ____________________________    Date : ____________________________</w:t>
      </w:r>
    </w:p>
    <w:p/>
    <w:p>
      <w:r>
        <w:rPr>
          <w:b/>
          <w:sz w:val="20"/>
        </w:rPr>
        <w:t>Seller's Information :</w:t>
      </w:r>
    </w:p>
    <w:p>
      <w:r>
        <w:rPr>
          <w:b w:val="0"/>
          <w:sz w:val="20"/>
        </w:rPr>
        <w:t>Full Name : _____________________________________________________________</w:t>
      </w:r>
    </w:p>
    <w:p>
      <w:r>
        <w:rPr>
          <w:b w:val="0"/>
          <w:sz w:val="20"/>
        </w:rPr>
        <w:t>Identity Card Number : _________________________________________________</w:t>
      </w:r>
    </w:p>
    <w:p>
      <w:r>
        <w:rPr>
          <w:b w:val="0"/>
          <w:sz w:val="20"/>
        </w:rPr>
        <w:t>Address : ______________________________________________________________</w:t>
      </w:r>
    </w:p>
    <w:p>
      <w:r>
        <w:rPr>
          <w:b w:val="0"/>
          <w:sz w:val="20"/>
        </w:rPr>
        <w:t>Telephone Number : _____________________________________________________</w:t>
      </w:r>
    </w:p>
    <w:p/>
    <w:p>
      <w:r>
        <w:rPr>
          <w:b/>
          <w:sz w:val="20"/>
        </w:rPr>
        <w:t>Buyer's Information :</w:t>
      </w:r>
    </w:p>
    <w:p>
      <w:r>
        <w:rPr>
          <w:b w:val="0"/>
          <w:sz w:val="20"/>
        </w:rPr>
        <w:t>Full Name : _____________________________________________________________</w:t>
      </w:r>
    </w:p>
    <w:p>
      <w:r>
        <w:rPr>
          <w:b w:val="0"/>
          <w:sz w:val="20"/>
        </w:rPr>
        <w:t>Identity Card Number : _________________________________________________</w:t>
      </w:r>
    </w:p>
    <w:p>
      <w:r>
        <w:rPr>
          <w:b w:val="0"/>
          <w:sz w:val="20"/>
        </w:rPr>
        <w:t>Address : ______________________________________________________________</w:t>
      </w:r>
    </w:p>
    <w:p>
      <w:r>
        <w:rPr>
          <w:b w:val="0"/>
          <w:sz w:val="20"/>
        </w:rPr>
        <w:t>Telephone Number : _____________________________________________________</w:t>
      </w:r>
    </w:p>
    <w:p/>
    <w:p>
      <w:r>
        <w:rPr>
          <w:b/>
          <w:sz w:val="20"/>
        </w:rPr>
        <w:t>Vehicle Information :</w:t>
      </w:r>
    </w:p>
    <w:p>
      <w:r>
        <w:rPr>
          <w:b w:val="0"/>
          <w:sz w:val="20"/>
        </w:rPr>
        <w:t>Make/Model : ___________________________________________________________</w:t>
      </w:r>
    </w:p>
    <w:p>
      <w:r>
        <w:rPr>
          <w:b w:val="0"/>
          <w:sz w:val="20"/>
        </w:rPr>
        <w:t>Year of Manufacture : __________________________________________________</w:t>
      </w:r>
    </w:p>
    <w:p>
      <w:r>
        <w:rPr>
          <w:b w:val="0"/>
          <w:sz w:val="20"/>
        </w:rPr>
        <w:t>Mileage : ___________________ km</w:t>
      </w:r>
    </w:p>
    <w:p>
      <w:r>
        <w:rPr>
          <w:b w:val="0"/>
          <w:sz w:val="20"/>
        </w:rPr>
        <w:t>Vehicle Identification Number (VIN) : ___________________________________</w:t>
      </w:r>
    </w:p>
    <w:p>
      <w:r>
        <w:rPr>
          <w:b w:val="0"/>
          <w:sz w:val="20"/>
        </w:rPr>
        <w:t>Technical Condition : ___________________________________________________</w:t>
      </w:r>
    </w:p>
    <w:p/>
    <w:p>
      <w:r>
        <w:rPr>
          <w:b/>
          <w:sz w:val="20"/>
        </w:rPr>
        <w:t>Purchase Price and Payment Terms :</w:t>
      </w:r>
    </w:p>
    <w:p>
      <w:r>
        <w:rPr>
          <w:b w:val="0"/>
          <w:sz w:val="20"/>
        </w:rPr>
        <w:t>Purchase Price : _________________ EUR</w:t>
      </w:r>
    </w:p>
    <w:p>
      <w:r>
        <w:rPr>
          <w:b w:val="0"/>
          <w:sz w:val="20"/>
        </w:rPr>
        <w:t>Payment Method : _______________________________________________________</w:t>
      </w:r>
    </w:p>
    <w:p/>
    <w:p>
      <w:r>
        <w:rPr>
          <w:b/>
          <w:sz w:val="20"/>
        </w:rPr>
        <w:t>§ 1 – Subject Matter of the Contract</w:t>
      </w:r>
    </w:p>
    <w:p>
      <w:r>
        <w:rPr>
          <w:b w:val="0"/>
          <w:sz w:val="20"/>
        </w:rPr>
        <w:t>The seller sells and the buyer buys the motor vehicle described above. The seller declares to be the owner of the vehicle and authorized to sell it.</w:t>
      </w:r>
    </w:p>
    <w:p/>
    <w:p>
      <w:r>
        <w:rPr>
          <w:b/>
          <w:sz w:val="20"/>
        </w:rPr>
        <w:t>§ 2 – Condition of the Vehicle</w:t>
      </w:r>
    </w:p>
    <w:p>
      <w:r>
        <w:rPr>
          <w:b w:val="0"/>
          <w:sz w:val="20"/>
        </w:rPr>
        <w:t>The buyer declares that he/she has inspected the technical condition of the vehicle and accepts it as is. All visible defects have been disclosed and are taken into account in the price.</w:t>
      </w:r>
    </w:p>
    <w:p/>
    <w:p>
      <w:r>
        <w:rPr>
          <w:b/>
          <w:sz w:val="20"/>
        </w:rPr>
        <w:t>§ 3 – Warranty and Liability</w:t>
      </w:r>
    </w:p>
    <w:p>
      <w:r>
        <w:rPr>
          <w:b w:val="0"/>
          <w:sz w:val="20"/>
        </w:rPr>
        <w:t>The seller excludes liability for defects of the used vehicle. The buyer acquires the vehicle in the condition at the time of signing this contract.</w:t>
      </w:r>
    </w:p>
    <w:p/>
    <w:p>
      <w:r>
        <w:rPr>
          <w:b/>
          <w:sz w:val="20"/>
        </w:rPr>
        <w:t>§ 4 – Transfer of Ownership</w:t>
      </w:r>
    </w:p>
    <w:p>
      <w:r>
        <w:rPr>
          <w:b w:val="0"/>
          <w:sz w:val="20"/>
        </w:rPr>
        <w:t>Ownership of the vehicle passes to the buyer upon full payment of the purchase price and signing of the handover protocol. All relevant documents will be handed over with the vehicle.</w:t>
      </w:r>
    </w:p>
    <w:p/>
    <w:p>
      <w:r>
        <w:rPr>
          <w:b/>
          <w:sz w:val="20"/>
        </w:rPr>
        <w:t>§ 5 – Duties of the Contracting Parties</w:t>
      </w:r>
    </w:p>
    <w:p>
      <w:r>
        <w:rPr>
          <w:b w:val="0"/>
          <w:sz w:val="20"/>
        </w:rPr>
        <w:t>The seller commits to deliver the vehicle within _______ days after signing the contract. The buyer commits to pay the purchase price at the agreed date.</w:t>
      </w:r>
    </w:p>
    <w:p/>
    <w:p>
      <w:r>
        <w:rPr>
          <w:b/>
          <w:sz w:val="20"/>
        </w:rPr>
        <w:t>§ 6 – Additional Costs</w:t>
      </w:r>
    </w:p>
    <w:p>
      <w:r>
        <w:rPr>
          <w:b w:val="0"/>
          <w:sz w:val="20"/>
        </w:rPr>
        <w:t>Costs for re-registration of the vehicle are borne by the buyer. Transport costs shall be borne by the following party: _________________.</w:t>
      </w:r>
    </w:p>
    <w:p/>
    <w:p>
      <w:r>
        <w:rPr>
          <w:b/>
          <w:sz w:val="20"/>
        </w:rPr>
        <w:t>§ 7 – Final Provisions</w:t>
      </w:r>
    </w:p>
    <w:p>
      <w:r>
        <w:rPr>
          <w:b w:val="0"/>
          <w:sz w:val="20"/>
        </w:rPr>
        <w:t>For matters not regulated by this contract, the provisions of the German Civil Code shall apply. Disputes shall be settled before the competent court.</w:t>
      </w:r>
    </w:p>
    <w:p/>
    <w:p/>
    <w:p>
      <w:r>
        <w:rPr>
          <w:b w:val="0"/>
          <w:sz w:val="20"/>
        </w:rPr>
        <w:t>Place, Date :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https://schnellmuster.com/kaufvertrag-auto-englisch/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kaufvertrag-auto-englisch/"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