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KADERPLANUNG FUSSBALL</w:t>
      </w:r>
    </w:p>
    <w:p/>
    <w:p>
      <w:r>
        <w:rPr>
          <w:b w:val="0"/>
          <w:sz w:val="20"/>
        </w:rPr>
        <w:t>Mannschaft : ________________________________________________</w:t>
      </w:r>
    </w:p>
    <w:p>
      <w:r>
        <w:rPr>
          <w:b w:val="0"/>
          <w:sz w:val="20"/>
        </w:rPr>
        <w:t>Trainer/Verantwortlicher : ___________________________________</w:t>
      </w:r>
    </w:p>
    <w:p>
      <w:r>
        <w:rPr>
          <w:b w:val="0"/>
          <w:sz w:val="20"/>
        </w:rPr>
        <w:t>Telefonnummer : ______________________________________________</w:t>
      </w:r>
    </w:p>
    <w:p>
      <w:r>
        <w:rPr>
          <w:b w:val="0"/>
          <w:sz w:val="20"/>
        </w:rPr>
        <w:t>E-Mail : ____________________________________________________</w:t>
      </w:r>
    </w:p>
    <w:p/>
    <w:p>
      <w:r>
        <w:rPr>
          <w:b w:val="0"/>
          <w:sz w:val="20"/>
        </w:rPr>
        <w:t>Saison : ________________________________</w:t>
      </w:r>
    </w:p>
    <w:p/>
    <w:p/>
    <w:p>
      <w:r>
        <w:rPr>
          <w:b/>
          <w:sz w:val="20"/>
        </w:rPr>
        <w:t>Spielerübersicht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Nr.</w:t>
            </w:r>
          </w:p>
        </w:tc>
        <w:tc>
          <w:tcPr>
            <w:tcW w:type="dxa" w:w="1662"/>
          </w:tcPr>
          <w:p>
            <w:r>
              <w:t>Name, Vorname</w:t>
            </w:r>
          </w:p>
        </w:tc>
        <w:tc>
          <w:tcPr>
            <w:tcW w:type="dxa" w:w="1662"/>
          </w:tcPr>
          <w:p>
            <w:r>
              <w:t>Position</w:t>
            </w:r>
          </w:p>
        </w:tc>
        <w:tc>
          <w:tcPr>
            <w:tcW w:type="dxa" w:w="1662"/>
          </w:tcPr>
          <w:p>
            <w:r>
              <w:t>Trikotnummer</w:t>
            </w:r>
          </w:p>
        </w:tc>
        <w:tc>
          <w:tcPr>
            <w:tcW w:type="dxa" w:w="1662"/>
          </w:tcPr>
          <w:p>
            <w:r>
              <w:t>Geburtsjahr</w:t>
            </w:r>
          </w:p>
        </w:tc>
        <w:tc>
          <w:tcPr>
            <w:tcW w:type="dxa" w:w="1662"/>
          </w:tcPr>
          <w:p>
            <w:r>
              <w:t>Telefonnummer</w:t>
            </w:r>
          </w:p>
        </w:tc>
      </w:tr>
      <w:tr>
        <w:tc>
          <w:tcPr>
            <w:tcW w:type="dxa" w:w="1662"/>
          </w:tcPr>
          <w:p>
            <w:r>
              <w:t>1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2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3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4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5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6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7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8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9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10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11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12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13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14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  <w:tr>
        <w:tc>
          <w:tcPr>
            <w:tcW w:type="dxa" w:w="1662"/>
          </w:tcPr>
          <w:p>
            <w:r>
              <w:t>15</w:t>
            </w:r>
          </w:p>
        </w:tc>
        <w:tc>
          <w:tcPr>
            <w:tcW w:type="dxa" w:w="1662"/>
          </w:tcPr>
          <w:p>
            <w:r>
              <w:t>__________________________________________________</w:t>
            </w:r>
          </w:p>
        </w:tc>
        <w:tc>
          <w:tcPr>
            <w:tcW w:type="dxa" w:w="1662"/>
          </w:tcPr>
          <w:p>
            <w:r>
              <w:t>________________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</w:t>
            </w:r>
          </w:p>
        </w:tc>
        <w:tc>
          <w:tcPr>
            <w:tcW w:type="dxa" w:w="1662"/>
          </w:tcPr>
          <w:p>
            <w:r>
              <w:t>____________________</w:t>
            </w:r>
          </w:p>
        </w:tc>
      </w:tr>
    </w:tbl>
    <w:p/>
    <w:p/>
    <w:p>
      <w:r>
        <w:rPr>
          <w:b/>
          <w:sz w:val="20"/>
        </w:rPr>
        <w:t>Trainingszeiten</w:t>
      </w:r>
    </w:p>
    <w:p>
      <w:r>
        <w:rPr>
          <w:b w:val="0"/>
          <w:sz w:val="20"/>
        </w:rPr>
        <w:t>Wochentag : ________________________________________________</w:t>
      </w:r>
    </w:p>
    <w:p>
      <w:r>
        <w:rPr>
          <w:b w:val="0"/>
          <w:sz w:val="20"/>
        </w:rPr>
        <w:t>Uhrzeit : _________________________________________________</w:t>
      </w:r>
    </w:p>
    <w:p>
      <w:r>
        <w:rPr>
          <w:b w:val="0"/>
          <w:sz w:val="20"/>
        </w:rPr>
        <w:t>Ort : _____________________________________________________</w:t>
      </w:r>
    </w:p>
    <w:p/>
    <w:p>
      <w:r>
        <w:rPr>
          <w:b/>
          <w:sz w:val="20"/>
        </w:rPr>
        <w:t>Aufgabenverteilung im Team</w:t>
      </w:r>
    </w:p>
    <w:p>
      <w:r>
        <w:rPr>
          <w:b w:val="0"/>
          <w:sz w:val="20"/>
        </w:rPr>
        <w:t>Trainer : _________________________________________________</w:t>
      </w:r>
    </w:p>
    <w:p>
      <w:r>
        <w:rPr>
          <w:b w:val="0"/>
          <w:sz w:val="20"/>
        </w:rPr>
        <w:t>Co-Trainer : ______________________________________________</w:t>
      </w:r>
    </w:p>
    <w:p>
      <w:r>
        <w:rPr>
          <w:b w:val="0"/>
          <w:sz w:val="20"/>
        </w:rPr>
        <w:t>Betreuer : ________________________________________________</w:t>
      </w:r>
    </w:p>
    <w:p>
      <w:r>
        <w:rPr>
          <w:b w:val="0"/>
          <w:sz w:val="20"/>
        </w:rPr>
        <w:t>Mannschaftsarzt : _________________________________________</w:t>
      </w:r>
    </w:p>
    <w:p>
      <w:r>
        <w:rPr>
          <w:b w:val="0"/>
          <w:sz w:val="20"/>
        </w:rPr>
        <w:t>Delegierter : ______________________________________________</w:t>
      </w:r>
    </w:p>
    <w:p/>
    <w:p>
      <w:r>
        <w:rPr>
          <w:b/>
          <w:sz w:val="20"/>
        </w:rPr>
        <w:t>Hinweise und Regeln</w:t>
      </w:r>
    </w:p>
    <w:p>
      <w:r>
        <w:rPr>
          <w:b w:val="0"/>
          <w:sz w:val="20"/>
        </w:rPr>
        <w:t>1. Die Spieler verpflichten sich, pünktlich und regelmäßig am Training und an Spielen teilzunehmen.</w:t>
      </w:r>
    </w:p>
    <w:p>
      <w:r>
        <w:rPr>
          <w:b w:val="0"/>
          <w:sz w:val="20"/>
        </w:rPr>
        <w:t>2. Bei Krankheit oder Verhinderung ist der Trainer rechtzeitig zu informieren.</w:t>
      </w:r>
    </w:p>
    <w:p>
      <w:r>
        <w:rPr>
          <w:b w:val="0"/>
          <w:sz w:val="20"/>
        </w:rPr>
        <w:t>3. Respektvolles Verhalten gegenüber Mitspielern, Trainern und Schiedsrichtern wird vorausgesetzt.</w:t>
      </w:r>
    </w:p>
    <w:p>
      <w:r>
        <w:rPr>
          <w:b w:val="0"/>
          <w:sz w:val="20"/>
        </w:rPr>
        <w:t>4. Verletzungen sind umgehend dem Trainer zu melden.</w:t>
      </w:r>
    </w:p>
    <w:p>
      <w:r>
        <w:rPr>
          <w:b w:val="0"/>
          <w:sz w:val="20"/>
        </w:rPr>
        <w:t>5. Die Nutzung von Mobiltelefonen während des Trainings und der Spiele ist untersagt.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Trainer / Verantwortlicher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Spieler / Elternteil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https://schnellmuster.com/kaderplanung-fusssball-vorlage/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kaderplanung-fusssball-vorlage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