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AUFHEBUNGSVERTRAG ZUR AUSBILDUNG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Ausbildungsbetrieb :</w:t>
      </w:r>
    </w:p>
    <w:p>
      <w:r>
        <w:rPr>
          <w:b w:val="0"/>
          <w:sz w:val="20"/>
        </w:rPr>
        <w:t>Name / 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</w:t>
      </w:r>
    </w:p>
    <w:p/>
    <w:p>
      <w:r>
        <w:rPr>
          <w:b/>
          <w:sz w:val="20"/>
        </w:rPr>
        <w:t>Auszubildender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/>
    <w:p>
      <w:r>
        <w:rPr>
          <w:b/>
          <w:sz w:val="20"/>
        </w:rPr>
        <w:t>§ 1 – Beendigung des Ausbildungsverhältnisses</w:t>
      </w:r>
    </w:p>
    <w:p>
      <w:r>
        <w:rPr>
          <w:b w:val="0"/>
          <w:sz w:val="20"/>
        </w:rPr>
        <w:t>Die Vertragsparteien heben das zwischen ihnen bestehende Ausbildungsverhältnis einvernehmlich auf. Das Ausbildungsverhältnis endet hiermit zum __________________.</w:t>
      </w:r>
    </w:p>
    <w:p/>
    <w:p>
      <w:r>
        <w:rPr>
          <w:b/>
          <w:sz w:val="20"/>
        </w:rPr>
        <w:t>§ 2 – Ansprüche aus dem Ausbildungsverhältnis</w:t>
      </w:r>
    </w:p>
    <w:p>
      <w:r>
        <w:rPr>
          <w:b w:val="0"/>
          <w:sz w:val="20"/>
        </w:rPr>
        <w:t>Mit der Unterzeichnung dieses Aufhebungsvertrages sind alle Ansprüche der Vertragsparteien aus dem Ausbildungsverhältnis abgegolten. Beide Parteien verzichten auf weitere Ansprüche, soweit gesetzlich zulässig.</w:t>
      </w:r>
    </w:p>
    <w:p/>
    <w:p>
      <w:r>
        <w:rPr>
          <w:b/>
          <w:sz w:val="20"/>
        </w:rPr>
        <w:t>§ 3 – Rückgabe von Arbeitsmaterialien</w:t>
      </w:r>
    </w:p>
    <w:p>
      <w:r>
        <w:rPr>
          <w:b w:val="0"/>
          <w:sz w:val="20"/>
        </w:rPr>
        <w:t>Der Auszubildende verpflichtet sich, alle ihm überlassenen Arbeitsmittel, Unterlagen und sonstige Gegenstände unverzüglich an den Ausbildungsbetrieb zurückzugeben.</w:t>
      </w:r>
    </w:p>
    <w:p/>
    <w:p>
      <w:r>
        <w:rPr>
          <w:b/>
          <w:sz w:val="20"/>
        </w:rPr>
        <w:t>§ 4 – Zeugnis</w:t>
      </w:r>
    </w:p>
    <w:p>
      <w:r>
        <w:rPr>
          <w:b w:val="0"/>
          <w:sz w:val="20"/>
        </w:rPr>
        <w:t>Der Ausbildungsbetrieb stellt dem Auszubildenden ein qualifiziertes Zeugnis aus, das die Dauer und die Inhalte der Ausbildung sowie die Leistungen des Auszubildenden bewertet.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Sollten einzelne Bestimmungen dieses Aufhebungsvertrages unwirksam sein oder werden, so berührt dies die Wirksamkeit der übrigen Bestimmungen nicht. Änderungen und Ergänzungen dieses Vertrages bedürfen der Schriftform.</w:t>
      </w:r>
    </w:p>
    <w:p/>
    <w:p/>
    <w:p>
      <w:r>
        <w:rPr>
          <w:b w:val="0"/>
          <w:sz w:val="20"/>
        </w:rPr>
        <w:t>Ort, 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https://schnellmuster.com/ihk-aufhebungsvertrag-ausbildung-vorlage/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ihk-aufhebungsvertrag-ausbild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