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GEHALTSABRECHNUNG</w:t>
      </w:r>
    </w:p>
    <w:p/>
    <w:p>
      <w:r>
        <w:rPr>
          <w:b/>
          <w:sz w:val="20"/>
        </w:rPr>
        <w:t>Arbeitgeber :</w:t>
      </w:r>
    </w:p>
    <w:p>
      <w:r>
        <w:rPr>
          <w:b w:val="0"/>
          <w:sz w:val="20"/>
        </w:rPr>
        <w:t>Firma : 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Arbeitnehmer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Personalnummer : ________________________________________________</w:t>
      </w:r>
    </w:p>
    <w:p>
      <w:r>
        <w:rPr>
          <w:b w:val="0"/>
          <w:sz w:val="20"/>
        </w:rPr>
        <w:t>Steuer-Identifikationsnummer : ________________________________________________</w:t>
      </w:r>
    </w:p>
    <w:p/>
    <w:p>
      <w:r>
        <w:rPr>
          <w:b w:val="0"/>
          <w:sz w:val="20"/>
        </w:rPr>
        <w:t>Abrechnungszeitraum : ________________________________________________</w:t>
      </w:r>
    </w:p>
    <w:p>
      <w:r>
        <w:rPr>
          <w:b w:val="0"/>
          <w:sz w:val="20"/>
        </w:rPr>
        <w:t>Beschäftigungsart : ________________________________________________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Bezeichnung</w:t>
            </w:r>
          </w:p>
        </w:tc>
        <w:tc>
          <w:tcPr>
            <w:tcW w:type="dxa" w:w="4986"/>
          </w:tcPr>
          <w:p>
            <w:r>
              <w:rPr>
                <w:b/>
                <w:sz w:val="20"/>
              </w:rPr>
              <w:t>Betrag (EUR)</w:t>
            </w:r>
          </w:p>
        </w:tc>
      </w:tr>
      <w:tr>
        <w:tc>
          <w:tcPr>
            <w:tcW w:type="dxa" w:w="4986"/>
          </w:tcPr>
          <w:p>
            <w:r>
              <w:t>Bruttogehalt</w:t>
            </w:r>
          </w:p>
        </w:tc>
        <w:tc>
          <w:tcPr>
            <w:tcW w:type="dxa" w:w="4986"/>
          </w:tcPr>
          <w:p>
            <w:r>
              <w:t>_________________</w:t>
            </w:r>
          </w:p>
        </w:tc>
      </w:tr>
      <w:tr>
        <w:tc>
          <w:tcPr>
            <w:tcW w:type="dxa" w:w="4986"/>
          </w:tcPr>
          <w:p>
            <w:r>
              <w:t>Lohnsteuer</w:t>
            </w:r>
          </w:p>
        </w:tc>
        <w:tc>
          <w:tcPr>
            <w:tcW w:type="dxa" w:w="4986"/>
          </w:tcPr>
          <w:p>
            <w:r>
              <w:t>_________________</w:t>
            </w:r>
          </w:p>
        </w:tc>
      </w:tr>
      <w:tr>
        <w:tc>
          <w:tcPr>
            <w:tcW w:type="dxa" w:w="4986"/>
          </w:tcPr>
          <w:p>
            <w:r>
              <w:t>Solidaritätszuschlag</w:t>
            </w:r>
          </w:p>
        </w:tc>
        <w:tc>
          <w:tcPr>
            <w:tcW w:type="dxa" w:w="4986"/>
          </w:tcPr>
          <w:p>
            <w:r>
              <w:t>_________________</w:t>
            </w:r>
          </w:p>
        </w:tc>
      </w:tr>
      <w:tr>
        <w:tc>
          <w:tcPr>
            <w:tcW w:type="dxa" w:w="4986"/>
          </w:tcPr>
          <w:p>
            <w:r>
              <w:t>Kirchensteuer</w:t>
            </w:r>
          </w:p>
        </w:tc>
        <w:tc>
          <w:tcPr>
            <w:tcW w:type="dxa" w:w="4986"/>
          </w:tcPr>
          <w:p>
            <w:r>
              <w:t>_________________</w:t>
            </w:r>
          </w:p>
        </w:tc>
      </w:tr>
      <w:tr>
        <w:tc>
          <w:tcPr>
            <w:tcW w:type="dxa" w:w="4986"/>
          </w:tcPr>
          <w:p>
            <w:r>
              <w:t>Sozialversicherungsbeiträge</w:t>
            </w:r>
          </w:p>
        </w:tc>
        <w:tc>
          <w:tcPr>
            <w:tcW w:type="dxa" w:w="4986"/>
          </w:tcPr>
          <w:p>
            <w:r>
              <w:t>_________________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Nettogehalt</w:t>
            </w:r>
          </w:p>
        </w:tc>
        <w:tc>
          <w:tcPr>
            <w:tcW w:type="dxa" w:w="4986"/>
          </w:tcPr>
          <w:p>
            <w:r>
              <w:rPr>
                <w:b/>
                <w:sz w:val="20"/>
              </w:rPr>
              <w:t>_________________</w:t>
            </w:r>
          </w:p>
        </w:tc>
      </w:tr>
    </w:tbl>
    <w:p/>
    <w:p>
      <w:r>
        <w:rPr>
          <w:b/>
          <w:sz w:val="20"/>
        </w:rPr>
        <w:t>Hinweise zur Gehaltsabrechnung :</w:t>
      </w:r>
    </w:p>
    <w:p>
      <w:r>
        <w:rPr>
          <w:b w:val="0"/>
          <w:sz w:val="20"/>
        </w:rPr>
        <w:t>Die Abrechnung wurde unter Berücksichtigung der aktuellen gesetzlichen Bestimmungen erstellt.</w:t>
      </w:r>
    </w:p>
    <w:p>
      <w:r>
        <w:rPr>
          <w:b w:val="0"/>
          <w:sz w:val="20"/>
        </w:rPr>
        <w:t>Der Arbeitnehmer bestätigt mit seiner Unterschrift die Richtigkeit der Abrechnung.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https://schnellmuster.com/gehaltsabrechnung-vorlage/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gehaltsabrechnung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