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DES FREIWILLIGEN SOZIALEN JAHRES (FSJ)</w:t>
      </w:r>
    </w:p>
    <w:p/>
    <w:p>
      <w:r>
        <w:rPr>
          <w:b/>
          <w:sz w:val="20"/>
        </w:rPr>
        <w:t>Absender :</w:t>
      </w:r>
    </w:p>
    <w:p>
      <w:r>
        <w:rPr>
          <w:b w:val="0"/>
          <w:sz w:val="20"/>
        </w:rPr>
        <w:t>Vor- und Nachname : _______________________________________________</w:t>
      </w:r>
    </w:p>
    <w:p>
      <w:r>
        <w:rPr>
          <w:b w:val="0"/>
          <w:sz w:val="20"/>
        </w:rPr>
        <w:t>Anschrift : ________________________________________________________</w:t>
      </w:r>
    </w:p>
    <w:p>
      <w:r>
        <w:rPr>
          <w:b w:val="0"/>
          <w:sz w:val="20"/>
        </w:rPr>
        <w:t>Telefonnummer : ____________________________________________________</w:t>
      </w:r>
    </w:p>
    <w:p/>
    <w:p>
      <w:r>
        <w:rPr>
          <w:b/>
          <w:sz w:val="20"/>
        </w:rPr>
        <w:t>Empfänger :</w:t>
      </w:r>
    </w:p>
    <w:p>
      <w:r>
        <w:rPr>
          <w:b w:val="0"/>
          <w:sz w:val="20"/>
        </w:rPr>
        <w:t>Name der Einsatzstelle : ___________________________________________</w:t>
      </w:r>
    </w:p>
    <w:p>
      <w:r>
        <w:rPr>
          <w:b w:val="0"/>
          <w:sz w:val="20"/>
        </w:rPr>
        <w:t>Anschrift : ________________________________________________________</w:t>
      </w:r>
    </w:p>
    <w:p/>
    <w:p>
      <w:r>
        <w:rPr>
          <w:b/>
          <w:sz w:val="20"/>
        </w:rPr>
        <w:t>Betreff :</w:t>
      </w:r>
    </w:p>
    <w:p>
      <w:r>
        <w:rPr>
          <w:b w:val="0"/>
          <w:sz w:val="20"/>
        </w:rPr>
        <w:t>Kündigung meines Freiwilligen Sozialen Jahres (FSJ)</w:t>
      </w:r>
    </w:p>
    <w:p/>
    <w:p/>
    <w:p>
      <w:r>
        <w:rPr>
          <w:b/>
          <w:sz w:val="20"/>
        </w:rPr>
        <w:t>Sehr geehrte Damen und Herren,</w:t>
      </w:r>
    </w:p>
    <w:p/>
    <w:p>
      <w:r>
        <w:rPr>
          <w:b w:val="0"/>
          <w:sz w:val="20"/>
        </w:rPr>
        <w:t>hiermit kündige ich mein Freiwilliges Soziales Jahr bei der oben genannten Einsatzstelle fristgerecht. Ich beende das FSJ aus persönlichen Gründen. Bitte bestätigen Sie mir den Erhalt dieser Kündigung sowie das Beendigungsdatum schriftlich.</w:t>
      </w:r>
    </w:p>
    <w:p/>
    <w:p>
      <w:r>
        <w:rPr>
          <w:b w:val="0"/>
          <w:sz w:val="20"/>
        </w:rPr>
        <w:t>Ich danke Ihnen für die Zusammenarbeit und bitte um eine zeitnahe Bestätigung.</w:t>
      </w:r>
    </w:p>
    <w:p/>
    <w:p/>
    <w:p>
      <w:r>
        <w:rPr>
          <w:b w:val="0"/>
          <w:sz w:val="20"/>
        </w:rPr>
        <w:t>Ort : ____________________________</w:t>
      </w:r>
    </w:p>
    <w:p/>
    <w:p>
      <w:r>
        <w:rPr>
          <w:b w:val="0"/>
          <w:sz w:val="20"/>
        </w:rPr>
        <w:t>Unterschrift : 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Einsatzstelle</w:t>
            </w:r>
          </w:p>
        </w:tc>
      </w:tr>
      <w:tr>
        <w:tc>
          <w:tcPr>
            <w:tcW w:type="dxa" w:w="4986"/>
            <w:tcBorders>
              <w:top w:val="nil"/>
              <w:left w:val="nil"/>
              <w:bottom w:val="nil"/>
              <w:right w:val="nil"/>
              <w:insideH w:val="nil"/>
              <w:insideV w:val="nil"/>
            </w:tcBorders>
          </w:tcPr>
          <w:p>
            <w:pPr>
              <w:jc w:val="center"/>
            </w:pPr>
            <w:r>
              <w:t>Name : _____________________________________________</w:t>
            </w:r>
          </w:p>
        </w:tc>
        <w:tc>
          <w:tcPr>
            <w:tcW w:type="dxa" w:w="4986"/>
            <w:tcBorders>
              <w:top w:val="nil"/>
              <w:left w:val="nil"/>
              <w:bottom w:val="nil"/>
              <w:right w:val="nil"/>
              <w:insideH w:val="nil"/>
              <w:insideV w:val="nil"/>
            </w:tcBorders>
          </w:tcPr>
          <w:p>
            <w:pPr>
              <w:jc w:val="center"/>
            </w:pPr>
            <w:r>
              <w:t>Name : _____________________________________________</w:t>
            </w:r>
          </w:p>
        </w:tc>
      </w:tr>
      <w:tr>
        <w:tc>
          <w:tcPr>
            <w:tcW w:type="dxa" w:w="4986"/>
            <w:tcBorders>
              <w:top w:val="nil"/>
              <w:left w:val="nil"/>
              <w:bottom w:val="nil"/>
              <w:right w:val="nil"/>
              <w:insideH w:val="nil"/>
              <w:insideV w:val="nil"/>
            </w:tcBorders>
          </w:tcPr>
          <w:p>
            <w:pPr>
              <w:jc w:val="center"/>
            </w:pPr>
            <w:r>
              <w:t>Unterschrift : _____________________________________</w:t>
            </w:r>
          </w:p>
        </w:tc>
        <w:tc>
          <w:tcPr>
            <w:tcW w:type="dxa" w:w="4986"/>
            <w:tcBorders>
              <w:top w:val="nil"/>
              <w:left w:val="nil"/>
              <w:bottom w:val="nil"/>
              <w:right w:val="nil"/>
              <w:insideH w:val="nil"/>
              <w:insideV w:val="nil"/>
            </w:tcBorders>
          </w:tcPr>
          <w:p>
            <w:pPr>
              <w:jc w:val="center"/>
            </w:pPr>
            <w:r>
              <w:t>Unterschrift : 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https://schnellmuster.com/fsj-kundigen-wegen-ausbildung/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fsj-kundigen-wegen-ausbildung/"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