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FREIGABEERKLÄRUNG LEASINGGEBER</w:t>
      </w:r>
    </w:p>
    <w:p/>
    <w:p>
      <w:r>
        <w:rPr>
          <w:b/>
          <w:sz w:val="20"/>
        </w:rPr>
        <w:t>Angaben zum Leasingnehmer: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 Leasinggeber:</w:t>
      </w:r>
    </w:p>
    <w:p>
      <w:r>
        <w:rPr>
          <w:b w:val="0"/>
          <w:sz w:val="20"/>
        </w:rPr>
        <w:t>Name, Firma : 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 Leasingobjekt:</w:t>
      </w:r>
    </w:p>
    <w:p>
      <w:r>
        <w:rPr>
          <w:b w:val="0"/>
          <w:sz w:val="20"/>
        </w:rPr>
        <w:t>Art des Objekts : _______________________________________________</w:t>
      </w:r>
    </w:p>
    <w:p>
      <w:r>
        <w:rPr>
          <w:b w:val="0"/>
          <w:sz w:val="20"/>
        </w:rPr>
        <w:t>Hersteller/Modell : _____________________________________________</w:t>
      </w:r>
    </w:p>
    <w:p>
      <w:r>
        <w:rPr>
          <w:b w:val="0"/>
          <w:sz w:val="20"/>
        </w:rPr>
        <w:t>Fahrgestellnummer / Seriennummer : ______________________________</w:t>
      </w:r>
    </w:p>
    <w:p>
      <w:r>
        <w:rPr>
          <w:b w:val="0"/>
          <w:sz w:val="20"/>
        </w:rPr>
        <w:t>Erstzulassung / Baujahr : _______________________________________</w:t>
      </w:r>
    </w:p>
    <w:p/>
    <w:p>
      <w:r>
        <w:rPr>
          <w:b/>
          <w:sz w:val="20"/>
        </w:rPr>
        <w:t>Freigabeerklärung:</w:t>
      </w:r>
    </w:p>
    <w:p>
      <w:r>
        <w:rPr>
          <w:b w:val="0"/>
          <w:sz w:val="20"/>
        </w:rPr>
        <w:t>Hiermit erklärt der Leasinggeber, dass das oben genannte Leasingobjekt dem Leasingnehmer uneingeschränkt und ohne Vorbehalte freigegeben wird.</w:t>
      </w:r>
    </w:p>
    <w:p>
      <w:r>
        <w:rPr>
          <w:b w:val="0"/>
          <w:sz w:val="20"/>
        </w:rPr>
        <w:t>Der Leasinggeber bestätigt, dass keinerlei Rechte Dritter bestehen, die die Nutzung oder Weiterveräußerung des Leasingobjekts durch den Leasingnehmer einschränken.</w:t>
      </w:r>
    </w:p>
    <w:p>
      <w:r>
        <w:rPr>
          <w:b w:val="0"/>
          <w:sz w:val="20"/>
        </w:rPr>
        <w:t>Diese Freigabeerklärung erfolgt vorbehaltlich der Einhaltung aller vertraglichen Verpflichtungen seitens des Leasingnehmers.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Leasinggeber haftet nicht für zukünftige Mängel oder Schäden am Leasingobjekt, die nach der Freigabe auftreten.</w:t>
      </w:r>
    </w:p>
    <w:p>
      <w:r>
        <w:rPr>
          <w:b w:val="0"/>
          <w:sz w:val="20"/>
        </w:rPr>
        <w:t>Der Leasingnehmer übernimmt die alleinige Verantwortung für Pflege, Nutzung und Versicherung des Leasingobjekts ab dem Zeitpunkt der Freigabe.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LEASINGGEBER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LEASINGNEHMER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https://schnellmuster.com/freigabeerklarung-leasinggeber-muster/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freigabeerklarung-leasinggeber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