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FORMLOSER ANTRAG AUF ERSTATTUNG VON RENOVIERUNGSKOSTEN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Behörde / Vermieter / Institution : 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Formloser Antrag auf Erstattung von Renovierungskosten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Erstattung der mir entstandenen Renovierungskosten für die Wohnung / das Haus in der oben genannten Anschrift. Die Renovierungsarbeiten wurden durch mich eigenständig bzw. durch beauftragte Fachfirmen durchgeführt.</w:t>
      </w:r>
    </w:p>
    <w:p/>
    <w:p>
      <w:r>
        <w:rPr>
          <w:b/>
          <w:sz w:val="20"/>
        </w:rPr>
        <w:t>Details zu den Renovierungsarbeiten:</w:t>
      </w:r>
    </w:p>
    <w:p>
      <w:r>
        <w:rPr>
          <w:b w:val="0"/>
          <w:sz w:val="20"/>
        </w:rPr>
        <w:t>Art der Arbeiten : _________________________________________________</w:t>
      </w:r>
    </w:p>
    <w:p>
      <w:r>
        <w:rPr>
          <w:b w:val="0"/>
          <w:sz w:val="20"/>
        </w:rPr>
        <w:t>Zeitraum der Arbeiten : ____________________________________________</w:t>
      </w:r>
    </w:p>
    <w:p>
      <w:r>
        <w:rPr>
          <w:b w:val="0"/>
          <w:sz w:val="20"/>
        </w:rPr>
        <w:t>Gesamtkosten der Renovierung : ______________ EUR</w:t>
      </w:r>
    </w:p>
    <w:p>
      <w:r>
        <w:rPr>
          <w:b w:val="0"/>
          <w:sz w:val="20"/>
        </w:rPr>
        <w:t>Belegte Kosten durch Rechnungen / Quittungen : Ja / Nein</w:t>
      </w:r>
    </w:p>
    <w:p/>
    <w:p>
      <w:r>
        <w:rPr>
          <w:b w:val="0"/>
          <w:sz w:val="20"/>
        </w:rPr>
        <w:t>Ich versichere, dass die angegebenen Kosten tatsächlich entstanden sind und die Renovierungsarbeiten notwendig waren, um den vertragsgemäßen Zustand der Wohnung zu erhalten bzw. wiederherzustellen.</w:t>
      </w:r>
    </w:p>
    <w:p/>
    <w:p>
      <w:r>
        <w:rPr>
          <w:b w:val="0"/>
          <w:sz w:val="20"/>
        </w:rPr>
        <w:t>Ich bitte um Prüfung meines Antrags und die Erstattung der genannten Kosten auf das unten angegebene Konto.</w:t>
      </w:r>
    </w:p>
    <w:p/>
    <w:p>
      <w:r>
        <w:rPr>
          <w:b/>
          <w:sz w:val="20"/>
        </w:rPr>
        <w:t>Bankverbindung:</w:t>
      </w:r>
    </w:p>
    <w:p>
      <w:r>
        <w:rPr>
          <w:b w:val="0"/>
          <w:sz w:val="20"/>
        </w:rPr>
        <w:t>Kontoinhaber : _________________________________________________</w:t>
      </w:r>
    </w:p>
    <w:p>
      <w:r>
        <w:rPr>
          <w:b w:val="0"/>
          <w:sz w:val="20"/>
        </w:rPr>
        <w:t>IBAN : ________________________________________________________</w:t>
      </w:r>
    </w:p>
    <w:p>
      <w:r>
        <w:rPr>
          <w:b w:val="0"/>
          <w:sz w:val="20"/>
        </w:rPr>
        <w:t>BIC : _________________________________________________________</w:t>
      </w:r>
    </w:p>
    <w:p/>
    <w:p/>
    <w:p>
      <w:r>
        <w:rPr>
          <w:b w:val="0"/>
          <w:sz w:val="20"/>
        </w:rPr>
        <w:t>Ort : _____________________________</w:t>
      </w:r>
    </w:p>
    <w:p>
      <w:r>
        <w:rPr>
          <w:b w:val="0"/>
          <w:sz w:val="20"/>
        </w:rPr>
        <w:t>Unterschrift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https://schnellmuster.com/formloser-antrag-renovierungskosten-muster/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formloser-antrag-renovierungskosten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