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ERLEDIGUNGSERKLÄRUNG</w:t>
      </w:r>
    </w:p>
    <w:p/>
    <w:p>
      <w:pPr>
        <w:jc w:val="center"/>
      </w:pPr>
      <w:r>
        <w:rPr>
          <w:b w:val="0"/>
          <w:sz w:val="20"/>
        </w:rPr>
        <w:t>im sozialgerichtlichen Verfahren</w:t>
      </w:r>
    </w:p>
    <w:p/>
    <w:p/>
    <w:p>
      <w:r>
        <w:rPr>
          <w:b w:val="0"/>
          <w:sz w:val="20"/>
        </w:rPr>
        <w:t>Aktenzeichen: ______________________________________________</w:t>
      </w:r>
    </w:p>
    <w:p/>
    <w:p>
      <w:r>
        <w:rPr>
          <w:b w:val="0"/>
          <w:sz w:val="20"/>
        </w:rPr>
        <w:t>Kläger/in: __________________________________________________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/>
    <w:p>
      <w:r>
        <w:rPr>
          <w:b w:val="0"/>
          <w:sz w:val="20"/>
        </w:rPr>
        <w:t>Beklagte Stelle: ____________________________________________</w:t>
      </w:r>
    </w:p>
    <w:p>
      <w:r>
        <w:rPr>
          <w:b w:val="0"/>
          <w:sz w:val="20"/>
        </w:rPr>
        <w:t>Anschrift: _________________________________________________</w:t>
      </w:r>
    </w:p>
    <w:p/>
    <w:p/>
    <w:p>
      <w:r>
        <w:rPr>
          <w:b w:val="0"/>
          <w:sz w:val="20"/>
        </w:rPr>
        <w:t>Hiermit erkläre/n ich/wir die Erledigung des oben bezeichneten sozialgerichtlichen Verfahrens.</w:t>
      </w:r>
    </w:p>
    <w:p/>
    <w:p>
      <w:r>
        <w:rPr>
          <w:b w:val="0"/>
          <w:sz w:val="20"/>
        </w:rPr>
        <w:t>Der Kläger/die Klägerin verzichtet auf den weiteren Fortgang des Verfahrens.</w:t>
      </w:r>
    </w:p>
    <w:p>
      <w:r>
        <w:rPr>
          <w:b w:val="0"/>
          <w:sz w:val="20"/>
        </w:rPr>
        <w:t>Die Beklagte Stelle nimmt dies zur Kenntnis.</w:t>
      </w:r>
    </w:p>
    <w:p/>
    <w:p>
      <w:r>
        <w:rPr>
          <w:b w:val="0"/>
          <w:sz w:val="20"/>
        </w:rPr>
        <w:t>Mit dieser Erledigungserklärung gelten die Ansprüche als erledigt.</w:t>
      </w:r>
    </w:p>
    <w:p>
      <w:r>
        <w:rPr>
          <w:b w:val="0"/>
          <w:sz w:val="20"/>
        </w:rPr>
        <w:t>Eine weitere gerichtliche Entscheidung wird nicht angestrebt.</w:t>
      </w:r>
    </w:p>
    <w:p/>
    <w:p>
      <w:r>
        <w:rPr>
          <w:b w:val="0"/>
          <w:sz w:val="20"/>
        </w:rPr>
        <w:t>Die Erledigungserklärung erfolgt ohne Anerkennung einer Rechtspflicht.</w:t>
      </w:r>
    </w:p>
    <w:p>
      <w:r>
        <w:rPr>
          <w:b w:val="0"/>
          <w:sz w:val="20"/>
        </w:rPr>
        <w:t>Soweit durch die Erledigung Kosten entstehen, gelten die gesetzlichen Regelungen.</w:t>
      </w:r>
    </w:p>
    <w:p/>
    <w:p/>
    <w:p>
      <w:r>
        <w:rPr>
          <w:b w:val="0"/>
          <w:sz w:val="20"/>
        </w:rPr>
        <w:t>Ort : ___________________________________</w:t>
      </w:r>
    </w:p>
    <w:p>
      <w:r>
        <w:rPr>
          <w:b w:val="0"/>
          <w:sz w:val="20"/>
        </w:rPr>
        <w:t>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Kläger/in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Beklagte Stelle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https://schnellmuster.com/erledigungserklarung-sozialgericht-muster/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rledigungserklarung-sozialgericht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