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Sonderkündigungsrecht wegen Umzug</w:t>
      </w:r>
    </w:p>
    <w:p/>
    <w:p>
      <w:r>
        <w:rPr>
          <w:b/>
          <w:sz w:val="20"/>
        </w:rPr>
        <w:t>eprimo GmbH</w:t>
      </w:r>
    </w:p>
    <w:p>
      <w:r>
        <w:rPr>
          <w:b/>
          <w:sz w:val="20"/>
        </w:rPr>
        <w:t>Energieversorgung</w:t>
      </w:r>
    </w:p>
    <w:p>
      <w:r>
        <w:rPr>
          <w:b w:val="0"/>
          <w:sz w:val="20"/>
        </w:rPr>
        <w:t>Postfach 1234</w:t>
      </w:r>
    </w:p>
    <w:p>
      <w:r>
        <w:rPr>
          <w:b w:val="0"/>
          <w:sz w:val="20"/>
        </w:rPr>
        <w:t>12345 Musterstadt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</w:t>
      </w:r>
    </w:p>
    <w:p>
      <w:r>
        <w:rPr>
          <w:b w:val="0"/>
          <w:sz w:val="20"/>
        </w:rPr>
        <w:t>Straße und Hausnummer: ______________________________</w:t>
      </w:r>
    </w:p>
    <w:p>
      <w:r>
        <w:rPr>
          <w:b w:val="0"/>
          <w:sz w:val="20"/>
        </w:rPr>
        <w:t>PLZ und Ort: _________________________________________</w:t>
      </w:r>
    </w:p>
    <w:p>
      <w:r>
        <w:rPr>
          <w:b w:val="0"/>
          <w:sz w:val="20"/>
        </w:rPr>
        <w:t>Kundennummer: 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Sonderkündigung meines Stromliefervertrags wegen Umzug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mache ich von meinem Sonderkündigungsrecht gemäß § 41 Absatz 3 Satz 4 EnWG Gebrauch und kündige meinen bestehenden Stromliefervertrag außerordentlich aufgrund meines bevorstehenden Umzugs.</w:t>
      </w:r>
    </w:p>
    <w:p/>
    <w:p>
      <w:r>
        <w:rPr>
          <w:b w:val="0"/>
          <w:sz w:val="20"/>
        </w:rPr>
        <w:t>Bitte bestätigen Sie mir die Kündigung und das Vertragsende zum nächstmöglichen Zeitpunkt unter Berücksichtigung meines Umzugsdatums.</w:t>
      </w:r>
    </w:p>
    <w:p/>
    <w:p>
      <w:r>
        <w:rPr>
          <w:b/>
          <w:sz w:val="20"/>
        </w:rPr>
        <w:t>Neue Lieferadresse:</w:t>
      </w:r>
    </w:p>
    <w:p>
      <w:r>
        <w:rPr>
          <w:b w:val="0"/>
          <w:sz w:val="20"/>
        </w:rPr>
        <w:t>Straße und Hausnummer: ______________________________</w:t>
      </w:r>
    </w:p>
    <w:p>
      <w:r>
        <w:rPr>
          <w:b w:val="0"/>
          <w:sz w:val="20"/>
        </w:rPr>
        <w:t>PLZ und Ort: _________________________________________</w:t>
      </w:r>
    </w:p>
    <w:p/>
    <w:p>
      <w:r>
        <w:rPr>
          <w:b w:val="0"/>
          <w:sz w:val="20"/>
        </w:rPr>
        <w:t>Mein Umzugstermin ist der: ____________________________</w:t>
      </w:r>
    </w:p>
    <w:p/>
    <w:p>
      <w:r>
        <w:rPr>
          <w:b w:val="0"/>
          <w:sz w:val="20"/>
        </w:rPr>
        <w:t>Sollten Sie weitere Unterlagen oder Nachweise (z.B. Mietvertrag) benötigen, bitte ich um kurze Rückmeldung.</w:t>
      </w:r>
    </w:p>
    <w:p/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https://schnellmuster.com/eprimo-sonderkundigungsrecht-umzug-vorlage/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eprimo-sonderkundigungsrecht-umzu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