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EINVERSTÄNDNISERKLÄRUNG ZUR VIDEOÜBERWACHUNG IM PRIVATBEREICH</w:t>
      </w:r>
    </w:p>
    <w:p/>
    <w:p>
      <w:r>
        <w:rPr>
          <w:b w:val="0"/>
          <w:sz w:val="20"/>
        </w:rPr>
        <w:t>Hiermit erkläre ich mein Einverständnis zur Videoüberwachung im privaten Bereich unter den nachfolgenden Bedingungen.</w:t>
      </w:r>
    </w:p>
    <w:p/>
    <w:p>
      <w:r>
        <w:rPr>
          <w:b/>
          <w:sz w:val="20"/>
        </w:rPr>
        <w:t>Angaben zum Betreiber der Videoüberwachung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zum überwachten Bereich und Zweck der Videoüberwachung :</w:t>
      </w:r>
    </w:p>
    <w:p>
      <w:r>
        <w:rPr>
          <w:b w:val="0"/>
          <w:sz w:val="20"/>
        </w:rPr>
        <w:t>Überwachter Bereich : _________________________________________________</w:t>
      </w:r>
    </w:p>
    <w:p>
      <w:r>
        <w:rPr>
          <w:b w:val="0"/>
          <w:sz w:val="20"/>
        </w:rPr>
        <w:t>Zweck der Überwachung : ______________________________________________</w:t>
      </w:r>
    </w:p>
    <w:p/>
    <w:p>
      <w:r>
        <w:rPr>
          <w:b/>
          <w:sz w:val="20"/>
        </w:rPr>
        <w:t>Rechtsgrundlage und Datenschutz :</w:t>
      </w:r>
    </w:p>
    <w:p>
      <w:r>
        <w:rPr>
          <w:b w:val="0"/>
          <w:sz w:val="20"/>
        </w:rPr>
        <w:t>Die Videoüberwachung erfolgt gemäß Art. 6 Abs. 1 lit. a DSGVO (Einwilligung) und § 4 BDSG.</w:t>
      </w:r>
    </w:p>
    <w:p>
      <w:r>
        <w:rPr>
          <w:b w:val="0"/>
          <w:sz w:val="20"/>
        </w:rPr>
        <w:t>Die Aufnahmen werden ausschließlich für den angegebenen Zweck verwendet und nicht an Dritte weitergegeben.</w:t>
      </w:r>
    </w:p>
    <w:p>
      <w:r>
        <w:rPr>
          <w:b w:val="0"/>
          <w:sz w:val="20"/>
        </w:rPr>
        <w:t>Die Speicherdauer der Videoaufnahmen beträgt maximal ______________ Tage.</w:t>
      </w:r>
    </w:p>
    <w:p/>
    <w:p>
      <w:r>
        <w:rPr>
          <w:b/>
          <w:sz w:val="20"/>
        </w:rPr>
        <w:t>Rechte der betroffenen Person :</w:t>
      </w:r>
    </w:p>
    <w:p>
      <w:r>
        <w:rPr>
          <w:b w:val="0"/>
          <w:sz w:val="20"/>
        </w:rPr>
        <w:t>Ich wurde darüber informiert, dass ich jederzeit das Recht habe, die Einwilligung zu widerrufen,</w:t>
      </w:r>
    </w:p>
    <w:p>
      <w:r>
        <w:rPr>
          <w:b w:val="0"/>
          <w:sz w:val="20"/>
        </w:rPr>
        <w:t>sowie Auskunft über die gespeicherten Daten zu verlangen und ggf. deren Löschung zu beantragen.</w:t>
      </w:r>
    </w:p>
    <w:p/>
    <w:p>
      <w:r>
        <w:rPr>
          <w:b/>
          <w:sz w:val="20"/>
        </w:rPr>
        <w:t>Haftungsausschluss :</w:t>
      </w:r>
    </w:p>
    <w:p>
      <w:r>
        <w:rPr>
          <w:b w:val="0"/>
          <w:sz w:val="20"/>
        </w:rPr>
        <w:t>Der Betreiber übernimmt keine Haftung für Schäden, die durch die Videoüberwachung im Rahmen der gesetzlichen Bestimmungen entstehen.</w:t>
      </w:r>
    </w:p>
    <w:p/>
    <w:p>
      <w:r>
        <w:rPr>
          <w:b/>
          <w:sz w:val="20"/>
        </w:rPr>
        <w:t>Diese Einwilligung gilt bis auf Widerruf und kann schriftlich oder mündlich widerrufen werden.</w:t>
      </w:r>
    </w:p>
    <w:p/>
    <w:p/>
    <w:p>
      <w:r>
        <w:rPr>
          <w:b w:val="0"/>
          <w:sz w:val="20"/>
        </w:rPr>
        <w:t xml:space="preserve">Ort : ____________________________    </w:t>
      </w:r>
    </w:p>
    <w:p>
      <w:r>
        <w:rPr>
          <w:b w:val="0"/>
          <w:sz w:val="20"/>
        </w:rPr>
        <w:t>Unterschrift der betroffenen Person : 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BETREIBER DER VIDEOÜBERWACHUNG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BETROFFENE PERSON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https://schnellmuster.com/einverstandniserklarung-videouberwachung-privat/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einverstandniserklarung-videouberwachung-privat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