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ZUM DROGENTEST</w:t>
      </w:r>
    </w:p>
    <w:p/>
    <w:p>
      <w:r>
        <w:rPr>
          <w:b/>
          <w:sz w:val="20"/>
        </w:rPr>
        <w:t>Angaben zur getesteten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Hiermit erkläre ich, dass ich mit der Durchführung eines Drogentests einverstanden bin.</w:t>
      </w:r>
    </w:p>
    <w:p>
      <w:r>
        <w:rPr>
          <w:b w:val="0"/>
          <w:sz w:val="20"/>
        </w:rPr>
        <w:t>Mir ist bewusst, dass der Drogentest freiwillig erfolgt und der Test ausschließlich zum Schutz der Sicherheit am Arbeitsplatz dient.</w:t>
      </w:r>
    </w:p>
    <w:p>
      <w:r>
        <w:rPr>
          <w:b w:val="0"/>
          <w:sz w:val="20"/>
        </w:rPr>
        <w:t>Ich wurde darüber informiert, dass die Ergebnisse vertraulich behandelt und nur berechtigten Personen zugänglich gemacht werden.</w:t>
      </w:r>
    </w:p>
    <w:p>
      <w:r>
        <w:rPr>
          <w:b w:val="0"/>
          <w:sz w:val="20"/>
        </w:rPr>
        <w:t>Ich stimme der Speicherung und Verarbeitung meiner personenbezogenen Daten sowie der Testergebnisse im Rahmen der geltenden Datenschutzbestimmungen zu.</w:t>
      </w:r>
    </w:p>
    <w:p/>
    <w:p>
      <w:r>
        <w:rPr>
          <w:b w:val="0"/>
          <w:sz w:val="20"/>
        </w:rPr>
        <w:t>Der Test wird wie folgt durchgeführt:</w:t>
      </w:r>
    </w:p>
    <w:p>
      <w:r>
        <w:rPr>
          <w:b w:val="0"/>
          <w:sz w:val="20"/>
        </w:rPr>
        <w:t>- Art des Tests (z.B. Urin-, Speichel-, Bluttest) : ___________________________</w:t>
      </w:r>
    </w:p>
    <w:p>
      <w:r>
        <w:rPr>
          <w:b w:val="0"/>
          <w:sz w:val="20"/>
        </w:rPr>
        <w:t>- Zeitpunkt des Tests : _________________________________________________</w:t>
      </w:r>
    </w:p>
    <w:p>
      <w:r>
        <w:rPr>
          <w:b w:val="0"/>
          <w:sz w:val="20"/>
        </w:rPr>
        <w:t>- Testperson, die den Test durchführt : __________________________________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Der Drogentest erfolgt gemäß den Vorschriften des deutschen Arbeitsrechts und des Datenschutzgesetzes.</w:t>
      </w:r>
    </w:p>
    <w:p>
      <w:r>
        <w:rPr>
          <w:b w:val="0"/>
          <w:sz w:val="20"/>
        </w:rPr>
        <w:t>Ein positiver Test kann arbeitsrechtliche Konsequenzen nach sich ziehen, die im Einzelfall mit dem Arbeitgeber besprochen werden.</w:t>
      </w:r>
    </w:p>
    <w:p/>
    <w:p>
      <w:r>
        <w:rPr>
          <w:b/>
          <w:sz w:val="20"/>
        </w:rPr>
        <w:t>Widerruf der Einwilligung:</w:t>
      </w:r>
    </w:p>
    <w:p>
      <w:r>
        <w:rPr>
          <w:b w:val="0"/>
          <w:sz w:val="20"/>
        </w:rPr>
        <w:t>Diese Einwilligung kann jederzeit ohne Angabe von Gründen schriftlich widerrufen werden. Der Widerruf berührt nicht die Rechtmäßigkeit der bis dahin erfolgten Verarbeitung.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GETESTETE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TESTDURCHFÜHRER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https://schnellmuster.com/einverstandniserklarung-drogentest-muster/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inverstandniserklarung-drogentes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