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EINLADUNG ZU EINER VERANSTALTUNG</w:t>
      </w:r>
    </w:p>
    <w:p/>
    <w:p>
      <w:r>
        <w:rPr>
          <w:b/>
          <w:sz w:val="20"/>
        </w:rPr>
        <w:t>Veranstalter :</w:t>
      </w:r>
    </w:p>
    <w:p>
      <w:r>
        <w:rPr>
          <w:b w:val="0"/>
          <w:sz w:val="20"/>
        </w:rPr>
        <w:t>Name/Firma : 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: _________________________________________________________</w:t>
      </w:r>
    </w:p>
    <w:p>
      <w:r>
        <w:rPr>
          <w:b w:val="0"/>
          <w:sz w:val="20"/>
        </w:rPr>
        <w:t>Anschrift : _____________________________________________________</w:t>
      </w:r>
    </w:p>
    <w:p/>
    <w:p>
      <w:r>
        <w:rPr>
          <w:b/>
          <w:sz w:val="20"/>
        </w:rPr>
        <w:t>Veranstaltung :</w:t>
      </w:r>
    </w:p>
    <w:p>
      <w:r>
        <w:rPr>
          <w:b w:val="0"/>
          <w:sz w:val="20"/>
        </w:rPr>
        <w:t>Titel : _________________________________________________________</w:t>
      </w:r>
    </w:p>
    <w:p/>
    <w:p>
      <w:r>
        <w:rPr>
          <w:b/>
          <w:sz w:val="20"/>
        </w:rPr>
        <w:t>Details zur Veranstaltung :</w:t>
      </w:r>
    </w:p>
    <w:p>
      <w:r>
        <w:rPr>
          <w:b w:val="0"/>
          <w:sz w:val="20"/>
        </w:rPr>
        <w:t>Ort : ___________________________________________________________</w:t>
      </w:r>
    </w:p>
    <w:p>
      <w:r>
        <w:rPr>
          <w:b w:val="0"/>
          <w:sz w:val="20"/>
        </w:rPr>
        <w:t>Uhrzeit : _______________________________________________________</w:t>
      </w:r>
    </w:p>
    <w:p>
      <w:r>
        <w:rPr>
          <w:b w:val="0"/>
          <w:sz w:val="20"/>
        </w:rPr>
        <w:t>Veranstaltungsort/Adresse : _____________________________________</w:t>
      </w:r>
    </w:p>
    <w:p>
      <w:r>
        <w:rPr>
          <w:b w:val="0"/>
          <w:sz w:val="20"/>
        </w:rPr>
        <w:t>Teilnehmerzahl (optional) : _____________________________________</w:t>
      </w:r>
    </w:p>
    <w:p/>
    <w:p>
      <w:r>
        <w:rPr>
          <w:b/>
          <w:sz w:val="20"/>
        </w:rPr>
        <w:t>Anlass und Zweck der Veranstaltung 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Bitte um Rückmeldung :</w:t>
      </w:r>
    </w:p>
    <w:p>
      <w:r>
        <w:rPr>
          <w:b w:val="0"/>
          <w:sz w:val="20"/>
        </w:rPr>
        <w:t>Ich/Wir bitten um eine verbindliche Zusage bis spätestens _______________.</w:t>
      </w:r>
    </w:p>
    <w:p>
      <w:r>
        <w:rPr>
          <w:b w:val="0"/>
          <w:sz w:val="20"/>
        </w:rPr>
        <w:t>Kontakt für Rückmeldung : ________________________________________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Die Veranstaltung erfolgt unter Beachtung der jeweils geltenden gesetzlichen Bestimmungen in Deutschland.</w:t>
      </w:r>
    </w:p>
    <w:p>
      <w:r>
        <w:rPr>
          <w:b w:val="0"/>
          <w:sz w:val="20"/>
        </w:rPr>
        <w:t>Die Teilnahme erfolgt auf eigene Verantwortung.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Unterschrift Veranstalter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Teilnehmer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Name : 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https://schnellmuster.com/einladung-zu-einer-veranstaltung-muster/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einladung-zu-einer-veranstaltung-muster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