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EINLADUNG ZUM ELTERNGESPRÄCH</w:t>
      </w:r>
    </w:p>
    <w:p/>
    <w:p/>
    <w:p>
      <w:r>
        <w:rPr>
          <w:b w:val="0"/>
          <w:sz w:val="20"/>
        </w:rPr>
        <w:t>Sehr geehrte Eltern,</w:t>
      </w:r>
    </w:p>
    <w:p/>
    <w:p>
      <w:r>
        <w:rPr>
          <w:b w:val="0"/>
          <w:sz w:val="20"/>
        </w:rPr>
        <w:t>hiermit laden wir Sie zu einem persönlichen Elterngespräch ein.</w:t>
      </w:r>
    </w:p>
    <w:p/>
    <w:p>
      <w:r>
        <w:rPr>
          <w:b w:val="0"/>
          <w:sz w:val="20"/>
        </w:rPr>
        <w:t>Schüler/in : ____________________________________________________________</w:t>
      </w:r>
    </w:p>
    <w:p>
      <w:r>
        <w:rPr>
          <w:b w:val="0"/>
          <w:sz w:val="20"/>
        </w:rPr>
        <w:t>Klasse : ________________________________________________________________</w:t>
      </w:r>
    </w:p>
    <w:p>
      <w:r>
        <w:rPr>
          <w:b w:val="0"/>
          <w:sz w:val="20"/>
        </w:rPr>
        <w:t>Lehrkraft : _____________________________________________________________</w:t>
      </w:r>
    </w:p>
    <w:p/>
    <w:p>
      <w:r>
        <w:rPr>
          <w:b/>
          <w:sz w:val="20"/>
        </w:rPr>
        <w:t>Themen des Gesprächs:</w:t>
      </w:r>
    </w:p>
    <w:p>
      <w:r>
        <w:rPr>
          <w:b w:val="0"/>
          <w:sz w:val="20"/>
        </w:rPr>
        <w:t>- Entwicklung und Leistungsstand Ihres Kindes</w:t>
      </w:r>
    </w:p>
    <w:p>
      <w:r>
        <w:rPr>
          <w:b w:val="0"/>
          <w:sz w:val="20"/>
        </w:rPr>
        <w:t>- Sozialverhalten in der Schule</w:t>
      </w:r>
    </w:p>
    <w:p>
      <w:r>
        <w:rPr>
          <w:b w:val="0"/>
          <w:sz w:val="20"/>
        </w:rPr>
        <w:t>- Möglichkeiten zur Unterstützung und Förderung</w:t>
      </w:r>
    </w:p>
    <w:p/>
    <w:p>
      <w:r>
        <w:rPr>
          <w:b w:val="0"/>
          <w:sz w:val="20"/>
        </w:rPr>
        <w:t>Bitte vereinbaren Sie telefonisch oder per E-Mail einen Termin mit uns, damit wir gemeinsam einen passenden Zeitpunkt finden können.</w:t>
      </w:r>
    </w:p>
    <w:p/>
    <w:p>
      <w:r>
        <w:rPr>
          <w:b/>
          <w:sz w:val="20"/>
        </w:rPr>
        <w:t>Kontakt Lehrkraft :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/>
    <w:p>
      <w:r>
        <w:rPr>
          <w:b w:val="0"/>
          <w:sz w:val="20"/>
        </w:rPr>
        <w:t>Wir freuen uns auf das Gespräch und danken Ihnen für Ihre Mitarbeit.</w:t>
      </w:r>
    </w:p>
    <w:p/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</w:t>
      </w:r>
    </w:p>
    <w:p>
      <w:pPr>
        <w:jc w:val="center"/>
      </w:pPr>
      <w:r>
        <w:rPr>
          <w:b w:val="0"/>
          <w:sz w:val="20"/>
        </w:rPr>
        <w:t>Unterschrift der Lehrkraft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</w:t>
      </w:r>
    </w:p>
    <w:p>
      <w:pPr>
        <w:jc w:val="center"/>
      </w:pPr>
      <w:r>
        <w:rPr>
          <w:b w:val="0"/>
          <w:sz w:val="20"/>
        </w:rPr>
        <w:t>Unterschrift der Eltern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Lehrkraft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https://schnellmuster.com/einladung-elterngesprach/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einladung-elterngesprach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