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EINKOMMENSBESCHEINIGUNG DES ARBEITGEBERS</w:t>
      </w:r>
    </w:p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Name des Unternehmens : 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</w:t>
      </w:r>
    </w:p>
    <w:p/>
    <w:p>
      <w:r>
        <w:rPr>
          <w:b/>
          <w:sz w:val="20"/>
        </w:rPr>
        <w:t>Angaben zum Arbeitnehmer: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Personalnummer (falls vorhanden) : _____________________________________</w:t>
      </w:r>
    </w:p>
    <w:p/>
    <w:p>
      <w:r>
        <w:rPr>
          <w:b/>
          <w:sz w:val="20"/>
        </w:rPr>
        <w:t>Beschäftigungsverhältnis:</w:t>
      </w:r>
    </w:p>
    <w:p>
      <w:r>
        <w:rPr>
          <w:b w:val="0"/>
          <w:sz w:val="20"/>
        </w:rPr>
        <w:t>Beschäftigt seit : ___________________________</w:t>
      </w:r>
    </w:p>
    <w:p>
      <w:r>
        <w:rPr>
          <w:b w:val="0"/>
          <w:sz w:val="20"/>
        </w:rPr>
        <w:t>Arbeitszeit : __________________________________________________________</w:t>
      </w:r>
    </w:p>
    <w:p>
      <w:r>
        <w:rPr>
          <w:b w:val="0"/>
          <w:sz w:val="20"/>
        </w:rPr>
        <w:t>Art der Beschäftigung : _______________________________________________</w:t>
      </w:r>
    </w:p>
    <w:p/>
    <w:p>
      <w:r>
        <w:rPr>
          <w:b/>
          <w:sz w:val="20"/>
        </w:rPr>
        <w:t>Angaben zum Einkommen:</w:t>
      </w:r>
    </w:p>
    <w:p>
      <w:r>
        <w:rPr>
          <w:b w:val="0"/>
          <w:sz w:val="20"/>
        </w:rPr>
        <w:t>Monatliches Bruttogehalt : ___________________________________________ EUR</w:t>
      </w:r>
    </w:p>
    <w:p>
      <w:r>
        <w:rPr>
          <w:b w:val="0"/>
          <w:sz w:val="20"/>
        </w:rPr>
        <w:t>Zuschläge / Sonderzahlungen : ________________________________________ EUR</w:t>
      </w:r>
    </w:p>
    <w:p>
      <w:r>
        <w:rPr>
          <w:b w:val="0"/>
          <w:sz w:val="20"/>
        </w:rPr>
        <w:t>Sonstige Leistungen : _________________________________________________</w:t>
      </w:r>
    </w:p>
    <w:p/>
    <w:p>
      <w:r>
        <w:rPr>
          <w:b/>
          <w:sz w:val="20"/>
        </w:rPr>
        <w:t>Verwendungszweck:</w:t>
      </w:r>
    </w:p>
    <w:p>
      <w:r>
        <w:rPr>
          <w:b w:val="0"/>
          <w:sz w:val="20"/>
        </w:rPr>
        <w:t>Diese Bescheinigung wird für den Nachweis des Einkommens ausgestellt.</w:t>
      </w:r>
    </w:p>
    <w:p/>
    <w:p>
      <w:r>
        <w:rPr>
          <w:b/>
          <w:sz w:val="20"/>
        </w:rPr>
        <w:t>Erklärung des Arbeitgebers:</w:t>
      </w:r>
    </w:p>
    <w:p>
      <w:r>
        <w:rPr>
          <w:b w:val="0"/>
          <w:sz w:val="20"/>
        </w:rPr>
        <w:t>Hiermit wird bestätigt, dass die oben genannten Angaben korrekt und vollständig sind.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https://schnellmuster.com/einkommensbescheinigung-des-arbeitgebers-muster/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einkommensbescheinigung-des-arbeitgebers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