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EINFACHE MIETBESCHEINIGUNG</w:t>
      </w:r>
    </w:p>
    <w:p/>
    <w:p>
      <w:r>
        <w:rPr>
          <w:b/>
          <w:sz w:val="20"/>
        </w:rPr>
        <w:t>Angaben zum Vermieter:</w:t>
      </w:r>
    </w:p>
    <w:p>
      <w:r>
        <w:rPr>
          <w:b w:val="0"/>
          <w:sz w:val="20"/>
        </w:rPr>
        <w:t>Name, Vorname : ________________________________________________</w:t>
      </w:r>
    </w:p>
    <w:p>
      <w:r>
        <w:rPr>
          <w:b w:val="0"/>
          <w:sz w:val="20"/>
        </w:rPr>
        <w:t>Anschrift : ______________________________________________________</w:t>
      </w:r>
    </w:p>
    <w:p>
      <w:r>
        <w:rPr>
          <w:b w:val="0"/>
          <w:sz w:val="20"/>
        </w:rPr>
        <w:t>Telefonnummer : ________________________________________________</w:t>
      </w:r>
    </w:p>
    <w:p/>
    <w:p>
      <w:r>
        <w:rPr>
          <w:b/>
          <w:sz w:val="20"/>
        </w:rPr>
        <w:t>Angaben zum Mieter:</w:t>
      </w:r>
    </w:p>
    <w:p>
      <w:r>
        <w:rPr>
          <w:b w:val="0"/>
          <w:sz w:val="20"/>
        </w:rPr>
        <w:t>Name, Vorname : ________________________________________________</w:t>
      </w:r>
    </w:p>
    <w:p>
      <w:r>
        <w:rPr>
          <w:b w:val="0"/>
          <w:sz w:val="20"/>
        </w:rPr>
        <w:t>Anschrift : ______________________________________________________</w:t>
      </w:r>
    </w:p>
    <w:p>
      <w:r>
        <w:rPr>
          <w:b w:val="0"/>
          <w:sz w:val="20"/>
        </w:rPr>
        <w:t>Telefonnummer : ________________________________________________</w:t>
      </w:r>
    </w:p>
    <w:p/>
    <w:p>
      <w:r>
        <w:rPr>
          <w:b/>
          <w:sz w:val="20"/>
        </w:rPr>
        <w:t>Angaben zur Mietwohnung:</w:t>
      </w:r>
    </w:p>
    <w:p>
      <w:r>
        <w:rPr>
          <w:b w:val="0"/>
          <w:sz w:val="20"/>
        </w:rPr>
        <w:t>Adresse : ________________________________________________________</w:t>
      </w:r>
    </w:p>
    <w:p>
      <w:r>
        <w:rPr>
          <w:b w:val="0"/>
          <w:sz w:val="20"/>
        </w:rPr>
        <w:t>Wohnungsgröße (qm) : _________________</w:t>
      </w:r>
    </w:p>
    <w:p>
      <w:r>
        <w:rPr>
          <w:b w:val="0"/>
          <w:sz w:val="20"/>
        </w:rPr>
        <w:t>Zimmeranzahl : _________________</w:t>
      </w:r>
    </w:p>
    <w:p/>
    <w:p>
      <w:r>
        <w:rPr>
          <w:b/>
          <w:sz w:val="20"/>
        </w:rPr>
        <w:t>Angaben zum Mietverhältnis:</w:t>
      </w:r>
    </w:p>
    <w:p>
      <w:r>
        <w:rPr>
          <w:b w:val="0"/>
          <w:sz w:val="20"/>
        </w:rPr>
        <w:t>Mietbeginn : ________________________________________________</w:t>
      </w:r>
    </w:p>
    <w:p>
      <w:r>
        <w:rPr>
          <w:b w:val="0"/>
          <w:sz w:val="20"/>
        </w:rPr>
        <w:t>Mietdauer (befristet/unbefristet) : _____________________________</w:t>
      </w:r>
    </w:p>
    <w:p>
      <w:r>
        <w:rPr>
          <w:b w:val="0"/>
          <w:sz w:val="20"/>
        </w:rPr>
        <w:t>Monatliche Kaltmiete (ohne Nebenkosten) : _________________ EUR</w:t>
      </w:r>
    </w:p>
    <w:p/>
    <w:p>
      <w:r>
        <w:rPr>
          <w:b w:val="0"/>
          <w:sz w:val="20"/>
        </w:rPr>
        <w:t>Hiermit bestätigt der Vermieter, dass der oben genannte Mieter die angegebene Wohnung zu den genannten Konditionen mietet. Diese Bescheinigung dient als Nachweis des bestehenden Mietverhältnisses und kann für behördliche Zwecke verwendet werden.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https://schnellmuster.com/einfache-mietbescheinigung-vorlage/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einfache-mietbescheinigung-vorlage/"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