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0"/>
        </w:rPr>
        <w:t>DRITTSCHULDNERERKLÄRUNG</w:t>
      </w:r>
    </w:p>
    <w:p/>
    <w:p>
      <w:pPr>
        <w:jc w:val="center"/>
      </w:pPr>
      <w:r>
        <w:rPr>
          <w:b/>
          <w:sz w:val="20"/>
        </w:rPr>
        <w:t>Vermieter - Kaution</w:t>
      </w:r>
    </w:p>
    <w:p/>
    <w:p/>
    <w:p>
      <w:r>
        <w:rPr>
          <w:b/>
          <w:sz w:val="20"/>
        </w:rPr>
        <w:t>Zwischen dem Vermieter :</w:t>
      </w:r>
    </w:p>
    <w:p>
      <w:r>
        <w:rPr>
          <w:b w:val="0"/>
          <w:sz w:val="20"/>
        </w:rPr>
        <w:t>Name : _______________________________________________________________</w:t>
      </w:r>
    </w:p>
    <w:p>
      <w:r>
        <w:rPr>
          <w:b w:val="0"/>
          <w:sz w:val="20"/>
        </w:rPr>
        <w:t>Anschrift : ___________________________________________________________</w:t>
      </w:r>
    </w:p>
    <w:p>
      <w:r>
        <w:rPr>
          <w:b w:val="0"/>
          <w:sz w:val="20"/>
        </w:rPr>
        <w:t>Telefonnummer : _______________________________________________________</w:t>
      </w:r>
    </w:p>
    <w:p/>
    <w:p>
      <w:r>
        <w:rPr>
          <w:b/>
          <w:sz w:val="20"/>
        </w:rPr>
        <w:t>und dem Mieter :</w:t>
      </w:r>
    </w:p>
    <w:p>
      <w:r>
        <w:rPr>
          <w:b w:val="0"/>
          <w:sz w:val="20"/>
        </w:rPr>
        <w:t>Name : _______________________________________________________________</w:t>
      </w:r>
    </w:p>
    <w:p>
      <w:r>
        <w:rPr>
          <w:b w:val="0"/>
          <w:sz w:val="20"/>
        </w:rPr>
        <w:t>Anschrift : ___________________________________________________________</w:t>
      </w:r>
    </w:p>
    <w:p>
      <w:r>
        <w:rPr>
          <w:b w:val="0"/>
          <w:sz w:val="20"/>
        </w:rPr>
        <w:t>Telefonnummer : _______________________________________________________</w:t>
      </w:r>
    </w:p>
    <w:p/>
    <w:p>
      <w:r>
        <w:rPr>
          <w:b/>
          <w:sz w:val="20"/>
        </w:rPr>
        <w:t>und dem Drittschuldner (z.B. Bank) :</w:t>
      </w:r>
    </w:p>
    <w:p>
      <w:r>
        <w:rPr>
          <w:b w:val="0"/>
          <w:sz w:val="20"/>
        </w:rPr>
        <w:t>Name : _______________________________________________________________</w:t>
      </w:r>
    </w:p>
    <w:p>
      <w:r>
        <w:rPr>
          <w:b w:val="0"/>
          <w:sz w:val="20"/>
        </w:rPr>
        <w:t>Anschrift : ___________________________________________________________</w:t>
      </w:r>
    </w:p>
    <w:p>
      <w:r>
        <w:rPr>
          <w:b w:val="0"/>
          <w:sz w:val="20"/>
        </w:rPr>
        <w:t>Telefonnummer : _______________________________________________________</w:t>
      </w:r>
    </w:p>
    <w:p/>
    <w:p/>
    <w:p>
      <w:r>
        <w:rPr>
          <w:b/>
          <w:sz w:val="20"/>
        </w:rPr>
        <w:t>1. Erklärung des Drittschuldners</w:t>
      </w:r>
    </w:p>
    <w:p>
      <w:r>
        <w:rPr>
          <w:b w:val="0"/>
          <w:sz w:val="20"/>
        </w:rPr>
        <w:t>Der Drittschuldner erklärt hiermit, dass er die Kaution in Höhe von _________________ EUR für das Mietverhältnis zwischen dem Vermieter und dem Mieter treuhänderisch hält.</w:t>
      </w:r>
    </w:p>
    <w:p>
      <w:r>
        <w:rPr>
          <w:b w:val="0"/>
          <w:sz w:val="20"/>
        </w:rPr>
        <w:t>Die Kaution wird getrennt vom Vermögen des Drittschuldners auf einem insolvenzgeschützten Konto verwahrt.</w:t>
      </w:r>
    </w:p>
    <w:p/>
    <w:p>
      <w:r>
        <w:rPr>
          <w:b/>
          <w:sz w:val="20"/>
        </w:rPr>
        <w:t>2. Auszahlung der Kaution</w:t>
      </w:r>
    </w:p>
    <w:p>
      <w:r>
        <w:rPr>
          <w:b w:val="0"/>
          <w:sz w:val="20"/>
        </w:rPr>
        <w:t>Die Auszahlung der Kaution erfolgt ausschließlich an den Vermieter nach Beendigung des Mietverhältnisses, sofern keine Ansprüche des Vermieters gegenüber dem Mieter bestehen.</w:t>
      </w:r>
    </w:p>
    <w:p>
      <w:r>
        <w:rPr>
          <w:b w:val="0"/>
          <w:sz w:val="20"/>
        </w:rPr>
        <w:t>Der Drittschuldner ist berechtigt, die Kaution auf Anweisung des Vermieters auszuzahlen, wenn dieser Ansprüche gegen den Mieter geltend macht und entsprechende Nachweise vorlegt.</w:t>
      </w:r>
    </w:p>
    <w:p/>
    <w:p>
      <w:r>
        <w:rPr>
          <w:b/>
          <w:sz w:val="20"/>
        </w:rPr>
        <w:t>3. Verzicht auf Einreden</w:t>
      </w:r>
    </w:p>
    <w:p>
      <w:r>
        <w:rPr>
          <w:b w:val="0"/>
          <w:sz w:val="20"/>
        </w:rPr>
        <w:t>Der Drittschuldner verzichtet hiermit auf die Einreden der Vorausklage und der Einrede der Nichterfüllung gegenüber dem Vermieter.</w:t>
      </w:r>
    </w:p>
    <w:p/>
    <w:p>
      <w:r>
        <w:rPr>
          <w:b/>
          <w:sz w:val="20"/>
        </w:rPr>
        <w:t>4. Sonstiges</w:t>
      </w:r>
    </w:p>
    <w:p>
      <w:r>
        <w:rPr>
          <w:b w:val="0"/>
          <w:sz w:val="20"/>
        </w:rPr>
        <w:t>Diese Erklärung ist unwiderruflich und gilt bis zur vollständigen Auszahlung der Kaution an den Vermieter.</w:t>
      </w:r>
    </w:p>
    <w:p/>
    <w:p/>
    <w:p>
      <w:r>
        <w:rPr>
          <w:b w:val="0"/>
          <w:sz w:val="20"/>
        </w:rPr>
        <w:t>Ort : ______________________________________________________________</w:t>
      </w:r>
    </w:p>
    <w:p>
      <w:r>
        <w:rPr>
          <w:b w:val="0"/>
          <w:sz w:val="20"/>
        </w:rPr>
        <w:t>Datum : ____________________________________________________________</w:t>
      </w:r>
    </w:p>
    <w:p/>
    <w:p/>
    <w:tbl>
      <w:tblPr>
        <w:tblW w:type="auto" w:w="0"/>
        <w:tblLayout w:type="autofit"/>
        <w:tblLook w:firstColumn="1" w:firstRow="1" w:lastColumn="0" w:lastRow="0" w:noHBand="0" w:noVBand="1" w:val="04A0"/>
      </w:tblPr>
      <w:tblGrid>
        <w:gridCol w:w="3324"/>
        <w:gridCol w:w="3324"/>
        <w:gridCol w:w="3324"/>
      </w:tblGrid>
      <w:tr>
        <w:tc>
          <w:tcPr>
            <w:tcW w:type="dxa" w:w="3324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VERMIETER</w:t>
            </w:r>
          </w:p>
        </w:tc>
        <w:tc>
          <w:tcPr>
            <w:tcW w:type="dxa" w:w="3324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MIETER</w:t>
            </w:r>
          </w:p>
        </w:tc>
        <w:tc>
          <w:tcPr>
            <w:tcW w:type="dxa" w:w="3324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DRITTSCHULDNER</w:t>
            </w:r>
          </w:p>
        </w:tc>
      </w:tr>
      <w:tr>
        <w:tc>
          <w:tcPr>
            <w:tcW w:type="dxa" w:w="3324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br/>
              <w:br/>
              <w:t>Unterschrift : _________________________</w:t>
            </w:r>
          </w:p>
        </w:tc>
        <w:tc>
          <w:tcPr>
            <w:tcW w:type="dxa" w:w="3324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br/>
              <w:br/>
              <w:t>Unterschrift : _________________________</w:t>
            </w:r>
          </w:p>
        </w:tc>
        <w:tc>
          <w:tcPr>
            <w:tcW w:type="dxa" w:w="3324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br/>
              <w:br/>
              <w:t>Unterschrift : _________________________</w:t>
            </w:r>
          </w:p>
        </w:tc>
      </w:tr>
      <w:tr>
        <w:tc>
          <w:tcPr>
            <w:tcW w:type="dxa" w:w="3324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Name : ________________________________</w:t>
            </w:r>
          </w:p>
        </w:tc>
        <w:tc>
          <w:tcPr>
            <w:tcW w:type="dxa" w:w="3324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Name : ________________________________</w:t>
            </w:r>
          </w:p>
        </w:tc>
        <w:tc>
          <w:tcPr>
            <w:tcW w:type="dxa" w:w="3324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Name : ________________________________</w:t>
            </w:r>
          </w:p>
        </w:tc>
      </w:tr>
    </w:tbl>
    <w:p>
      <w:r>
        <w:br w:type="page"/>
      </w:r>
    </w:p>
    <w:p>
      <w:pPr>
        <w:jc w:val="center"/>
      </w:pPr>
      <w:r>
        <w:rPr>
          <w:color w:val="555555"/>
          <w:sz w:val="24"/>
        </w:rPr>
        <w:t>Originalquelle dieses Dokuments: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https://schnellmuster.com/drittschuldnererklarung-vermieter-kaution-muster/</w:t>
        </w:r>
      </w:hyperlink>
    </w:p>
    <w:p>
      <w:pPr>
        <w:jc w:val="center"/>
      </w:pPr>
      <w:r>
        <w:rPr>
          <w:color w:val="555555"/>
          <w:sz w:val="26"/>
        </w:rPr>
        <w:t>War diese Vorlage für Sie hilfreich?</w:t>
      </w:r>
    </w:p>
    <w:p>
      <w:pPr>
        <w:jc w:val="center"/>
      </w:pPr>
      <w:r>
        <w:rPr>
          <w:color w:val="555555"/>
          <w:sz w:val="26"/>
        </w:rPr>
        <w:t>Weitere aktuelle Vorlagen finden Sie unter: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https://schnellmuster.com</w:t>
        </w:r>
      </w:hyperlink>
    </w:p>
    <w:p>
      <w:pPr>
        <w:jc w:val="center"/>
      </w:pPr>
      <w:r>
        <w:rPr>
          <w:color w:val="808080"/>
          <w:sz w:val="20"/>
        </w:rPr>
        <w:t>Diese Vorlage ist ausschließlich für den persönlichen, nicht kommerziellen Gebrauch bestimmt.</w:t>
        <w:br/>
        <w:t>Bei Weitergabe oder Veröffentlichung ist die Nennung der Quelle verpflichtend. © schnellmuster.com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schnellmuster.com/drittschuldnererklarung-vermieter-kaution-muster/" TargetMode="External"/><Relationship Id="rId10" Type="http://schemas.openxmlformats.org/officeDocument/2006/relationships/hyperlink" Target="https://schnellmust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