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DREHGENEHMIGUNG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Firma/Name : _____________________________________________________________</w:t>
      </w:r>
    </w:p>
    <w:p>
      <w:r>
        <w:rPr>
          <w:b w:val="0"/>
          <w:sz w:val="20"/>
        </w:rPr>
        <w:t>Ansprechpartner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Details zur Filmproduktion:</w:t>
      </w:r>
    </w:p>
    <w:p>
      <w:r>
        <w:rPr>
          <w:b w:val="0"/>
          <w:sz w:val="20"/>
        </w:rPr>
        <w:t>Titel der Produktion : ____________________________________________________</w:t>
      </w:r>
    </w:p>
    <w:p>
      <w:r>
        <w:rPr>
          <w:b w:val="0"/>
          <w:sz w:val="20"/>
        </w:rPr>
        <w:t>Produktionsart (z.B. Spielfilm, Werbung, Dokumentation) : ____________________</w:t>
      </w:r>
    </w:p>
    <w:p>
      <w:r>
        <w:rPr>
          <w:b w:val="0"/>
          <w:sz w:val="20"/>
        </w:rPr>
        <w:t>Drehorte (genaue Beschreibung) : __________________________________________</w:t>
      </w:r>
    </w:p>
    <w:p>
      <w:r>
        <w:rPr>
          <w:b w:val="0"/>
          <w:sz w:val="20"/>
        </w:rPr>
        <w:t>Drehzeitraum und Uhrzeiten : ______________________________________________</w:t>
      </w:r>
    </w:p>
    <w:p>
      <w:r>
        <w:rPr>
          <w:b w:val="0"/>
          <w:sz w:val="20"/>
        </w:rPr>
        <w:t>Benötigte Ausrüstung (z.B. Kameras, Beleuchtung, Drohnen) : _________________</w:t>
      </w:r>
    </w:p>
    <w:p/>
    <w:p>
      <w:r>
        <w:rPr>
          <w:b/>
          <w:sz w:val="20"/>
        </w:rPr>
        <w:t>Genehmigungen und Auflagen:</w:t>
      </w:r>
    </w:p>
    <w:p>
      <w:r>
        <w:rPr>
          <w:b w:val="0"/>
          <w:sz w:val="20"/>
        </w:rPr>
        <w:t>Der Antragsteller verpflichtet sich, alle erforderlichen behördlichen Genehmigungen einzuholen und die gesetzlichen Vorschriften einzuhalten.</w:t>
      </w:r>
    </w:p>
    <w:p>
      <w:r>
        <w:rPr>
          <w:b w:val="0"/>
          <w:sz w:val="20"/>
        </w:rPr>
        <w:t>Der Antragsteller haftet für alle Schäden, die durch die Dreharbeiten entstehen können.</w:t>
      </w:r>
    </w:p>
    <w:p>
      <w:r>
        <w:rPr>
          <w:b w:val="0"/>
          <w:sz w:val="20"/>
        </w:rPr>
        <w:t>Die Nutzung öffentlicher Flächen erfolgt nur mit ausdrücklicher Zustimmung der zuständigen Behörden.</w:t>
      </w:r>
    </w:p>
    <w:p/>
    <w:p>
      <w:r>
        <w:rPr>
          <w:b/>
          <w:sz w:val="20"/>
        </w:rPr>
        <w:t>Verantwortlichkeiten:</w:t>
      </w:r>
    </w:p>
    <w:p>
      <w:r>
        <w:rPr>
          <w:b w:val="0"/>
          <w:sz w:val="20"/>
        </w:rPr>
        <w:t>Der Antragsteller stellt sicher, dass die Dreharbeiten keine unzumutbaren Beeinträchtigungen für Anwohner und Verkehrsteilnehmer verursachen.</w:t>
      </w:r>
    </w:p>
    <w:p>
      <w:r>
        <w:rPr>
          <w:b w:val="0"/>
          <w:sz w:val="20"/>
        </w:rPr>
        <w:t>Der Antragsteller informiert alle beteiligten Personen über die geltenden Sicherheitsmaßnahmen.</w:t>
      </w:r>
    </w:p>
    <w:p/>
    <w:p>
      <w:r>
        <w:rPr>
          <w:b/>
          <w:sz w:val="20"/>
        </w:rPr>
        <w:t>Haftungsausschluss und Datenschutz:</w:t>
      </w:r>
    </w:p>
    <w:p>
      <w:r>
        <w:rPr>
          <w:b w:val="0"/>
          <w:sz w:val="20"/>
        </w:rPr>
        <w:t>Der Antragsteller übernimmt die volle Verantwortung für die Einhaltung des Datenschutzes und Persönlichkeitsrechts aller gefilmten Personen.</w:t>
      </w:r>
    </w:p>
    <w:p>
      <w:r>
        <w:rPr>
          <w:b w:val="0"/>
          <w:sz w:val="20"/>
        </w:rPr>
        <w:t>Die Genehmigung entbindet nicht von der Verantwortung, weitere erforderliche Zustimmungen einzuholen.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 Drehgenehmigung kann jederzeit widerrufen werden, insbesondere bei Verstoß gegen Auflagen oder gesetzliche Bestimmungen.</w:t>
      </w:r>
    </w:p>
    <w:p>
      <w:r>
        <w:rPr>
          <w:b w:val="0"/>
          <w:sz w:val="20"/>
        </w:rPr>
        <w:t>Es gelten die Bestimmungen des Bürgerlichen Gesetzbuches sowie ggf. weitere einschlägige Vorschriften.</w:t>
      </w:r>
    </w:p>
    <w:p/>
    <w:p/>
    <w:p>
      <w:r>
        <w:rPr>
          <w:b w:val="0"/>
          <w:sz w:val="20"/>
        </w:rPr>
        <w:t>Ort : _____________________________________    Unterschrift Antragsteller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Genehmigende Behörde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https://schnellmuster.com/drehgenehmigung-vorlage/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drehgenehmig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