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DHL EMPFÄNGERERKLÄRUNG</w:t>
      </w:r>
    </w:p>
    <w:p/>
    <w:p>
      <w:r>
        <w:rPr>
          <w:b/>
          <w:sz w:val="20"/>
        </w:rPr>
        <w:t>Angaben des Empfängers: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>
      <w:r>
        <w:rPr>
          <w:b w:val="0"/>
          <w:sz w:val="20"/>
        </w:rPr>
        <w:t>E-Mail-Adresse : ______________________________________________________</w:t>
      </w:r>
    </w:p>
    <w:p/>
    <w:p>
      <w:r>
        <w:rPr>
          <w:b/>
          <w:sz w:val="20"/>
        </w:rPr>
        <w:t>Angaben zum Paket:</w:t>
      </w:r>
    </w:p>
    <w:p>
      <w:r>
        <w:rPr>
          <w:b w:val="0"/>
          <w:sz w:val="20"/>
        </w:rPr>
        <w:t>Sendungsnummer : _____________________________________________________</w:t>
      </w:r>
    </w:p>
    <w:p>
      <w:r>
        <w:rPr>
          <w:b w:val="0"/>
          <w:sz w:val="20"/>
        </w:rPr>
        <w:t>Absender : ____________________________________________________________</w:t>
      </w:r>
    </w:p>
    <w:p>
      <w:r>
        <w:rPr>
          <w:b w:val="0"/>
          <w:sz w:val="20"/>
        </w:rPr>
        <w:t>Inhalt der Sendung : _________________________________________________</w:t>
      </w:r>
    </w:p>
    <w:p>
      <w:r>
        <w:rPr>
          <w:b w:val="0"/>
          <w:sz w:val="20"/>
        </w:rPr>
        <w:t>Wert der Sendung (in EUR) : ___________________________________________</w:t>
      </w:r>
    </w:p>
    <w:p/>
    <w:p>
      <w:r>
        <w:rPr>
          <w:b/>
          <w:sz w:val="20"/>
        </w:rPr>
        <w:t>Erklärung des Empfängers:</w:t>
      </w:r>
    </w:p>
    <w:p>
      <w:r>
        <w:rPr>
          <w:b w:val="0"/>
          <w:sz w:val="20"/>
        </w:rPr>
        <w:t>Hiermit erkläre ich, dass ich das oben genannte Paket persönlich entgegengenommen habe. Die Sendung wurde auf äußerliche Beschädigungen überprüft und keine offensichtlichen Schäden festgestellt.</w:t>
      </w:r>
    </w:p>
    <w:p>
      <w:r>
        <w:rPr>
          <w:b w:val="0"/>
          <w:sz w:val="20"/>
        </w:rPr>
        <w:t>Mir ist bekannt, dass ich eventuelle Mängel unverzüglich gegenüber DHL oder dem Versender melden muss.</w:t>
      </w:r>
    </w:p>
    <w:p>
      <w:r>
        <w:rPr>
          <w:b w:val="0"/>
          <w:sz w:val="20"/>
        </w:rPr>
        <w:t>Weiterhin bestätige ich, dass ich die Sendung in meinem eigenen Interesse und für keinen Dritten entgegengenommen habe, sofern nicht anders angegeben.</w:t>
      </w:r>
    </w:p>
    <w:p/>
    <w:p>
      <w:r>
        <w:rPr>
          <w:b/>
          <w:sz w:val="20"/>
        </w:rPr>
        <w:t>Haftung und Pflichten:</w:t>
      </w:r>
    </w:p>
    <w:p>
      <w:r>
        <w:rPr>
          <w:b w:val="0"/>
          <w:sz w:val="20"/>
        </w:rPr>
        <w:t>Der Empfänger übernimmt die Verantwortung für die weitere sichere Verwahrung und Behandlung der Sendung nach der Entgegennahme.</w:t>
      </w:r>
    </w:p>
    <w:p>
      <w:r>
        <w:rPr>
          <w:b w:val="0"/>
          <w:sz w:val="20"/>
        </w:rPr>
        <w:t>Eine Haftung von DHL für spätere Schäden oder Verluste nach der Übergabe ist ausgeschlossen.</w:t>
      </w:r>
    </w:p>
    <w:p/>
    <w:p>
      <w:r>
        <w:rPr>
          <w:b w:val="0"/>
          <w:sz w:val="20"/>
        </w:rPr>
        <w:t>Ort der Übergabe : 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EMPÄNGER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ZUSTELLER / DHL-MITARBEITER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https://schnellmuster.com/dhl-empfangererklarung/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dhl-empfangererklarung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