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DAUERVOLLMACHT FÜR DIE BETREUUNG IM HORT</w:t>
      </w:r>
    </w:p>
    <w:p/>
    <w:p>
      <w:r>
        <w:rPr>
          <w:b/>
          <w:sz w:val="20"/>
        </w:rPr>
        <w:t>Vollmachtgeber (Eltern/Erziehungsberechtigte):</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Bevollmächtigte Person, die das Kind im Hort vertreten darf:</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Angaben zum Kind:</w:t>
      </w:r>
    </w:p>
    <w:p>
      <w:r>
        <w:rPr>
          <w:b w:val="0"/>
          <w:sz w:val="20"/>
        </w:rPr>
        <w:t>Vor- und Nachname : ___________________________________________________</w:t>
      </w:r>
    </w:p>
    <w:p>
      <w:r>
        <w:rPr>
          <w:b w:val="0"/>
          <w:sz w:val="20"/>
        </w:rPr>
        <w:t>Geburtsdatum : _______________________________________________________</w:t>
      </w:r>
    </w:p>
    <w:p/>
    <w:p>
      <w:r>
        <w:rPr>
          <w:b/>
          <w:sz w:val="20"/>
        </w:rPr>
        <w:t>Vollmachtserklärung:</w:t>
      </w:r>
    </w:p>
    <w:p>
      <w:r>
        <w:rPr>
          <w:b w:val="0"/>
          <w:sz w:val="20"/>
        </w:rPr>
        <w:t>Hiermit erteile ich dem oben genannten Bevollmächtigten die Vollmacht, mein Kind im Hort zu vertreten und sämtliche notwendigen Angelegenheiten betreffend der Betreuung wahrzunehmen. Dies umfasst insbesondere die Abholung, Betreuung, Kommunikation mit dem Hortpersonal sowie die Einwilligung in medizinisch notwendige Maßnahmen, die im Rahmen der Betreuung anfallen können.</w:t>
      </w:r>
    </w:p>
    <w:p/>
    <w:p>
      <w:r>
        <w:rPr>
          <w:b w:val="0"/>
          <w:sz w:val="20"/>
        </w:rPr>
        <w:t>Die Vollmacht gilt für die Dauer von ___________ bis auf Widerruf.</w:t>
      </w:r>
    </w:p>
    <w:p/>
    <w:p>
      <w:r>
        <w:rPr>
          <w:b/>
          <w:sz w:val="20"/>
        </w:rPr>
        <w:t>Haftungsausschluss:</w:t>
      </w:r>
    </w:p>
    <w:p>
      <w:r>
        <w:rPr>
          <w:b w:val="0"/>
          <w:sz w:val="20"/>
        </w:rPr>
        <w:t>Ich entbinde den Hort und dessen Mitarbeiter von der Haftung für Schäden, die im Rahmen der zulässigen Ausübung der Vollmacht durch die bevollmächtigte Person entstehen, soweit diese nicht auf grober Fahrlässigkeit oder Vorsatz beruhen.</w:t>
      </w:r>
    </w:p>
    <w:p/>
    <w:p>
      <w:r>
        <w:rPr>
          <w:b/>
          <w:sz w:val="20"/>
        </w:rPr>
        <w:t>Schlussbestimmungen:</w:t>
      </w:r>
    </w:p>
    <w:p>
      <w:r>
        <w:rPr>
          <w:b w:val="0"/>
          <w:sz w:val="20"/>
        </w:rPr>
        <w:t>Diese Vollmacht unterliegt dem Recht der Bundesrepublik Deutschland. Änderungen und Ergänzungen dieser Vollmacht bedürfen der Schriftform.</w:t>
      </w:r>
    </w:p>
    <w:p/>
    <w:p/>
    <w:p>
      <w:r>
        <w:rPr>
          <w:b w:val="0"/>
          <w:sz w:val="20"/>
        </w:rPr>
        <w:t>Ort : ____________________________________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(Eltern/Erziehungsberechtigte)</w:t>
            </w:r>
          </w:p>
        </w:tc>
        <w:tc>
          <w:tcPr>
            <w:tcW w:type="dxa" w:w="4986"/>
            <w:tcBorders>
              <w:top w:val="nil"/>
              <w:left w:val="nil"/>
              <w:bottom w:val="nil"/>
              <w:right w:val="nil"/>
              <w:insideH w:val="nil"/>
              <w:insideV w:val="nil"/>
            </w:tcBorders>
          </w:tcPr>
          <w:p>
            <w:pPr>
              <w:jc w:val="center"/>
            </w:pPr>
            <w:r>
              <w:t>Bevollmächtigte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https://schnellmuster.com/dauervollmacht-hort/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dauervollmacht-hort/"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