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DANKSCHREIBEN AN SPONSOREN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wir möchten uns auf diesem Wege herzlich für Ihre großzügige Unterstützung bedanken. Ihr Engagement trägt maßgeblich zum Erfolg unserer Projekte bei.</w:t>
      </w:r>
    </w:p>
    <w:p/>
    <w:p>
      <w:r>
        <w:rPr>
          <w:b/>
          <w:sz w:val="20"/>
        </w:rPr>
        <w:t>Angaben zum Sponsor:</w:t>
      </w:r>
    </w:p>
    <w:p>
      <w:r>
        <w:rPr>
          <w:b w:val="0"/>
          <w:sz w:val="20"/>
        </w:rPr>
        <w:t>Name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Kontaktperson : 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Art der Unterstützung: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Dank Ihrer Unterstützung konnten wir folgende Erfolge erzielen: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Wir schätzen Ihre Partnerschaft sehr und freuen uns auf eine weiterhin erfolgreiche Zusammenarbeit.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https://schnellmuster.com/dankschreiben-sponsoren-vorlage/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dankschreiben-sponsoren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