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BRIEF AN DEN BRÄUTIGAM ZUR HOCHZEIT</w:t>
      </w:r>
    </w:p>
    <w:p/>
    <w:p>
      <w:r>
        <w:rPr>
          <w:b w:val="0"/>
          <w:sz w:val="20"/>
        </w:rPr>
        <w:t>Lieber Bräutigam,</w:t>
      </w:r>
    </w:p>
    <w:p/>
    <w:p>
      <w:r>
        <w:rPr>
          <w:b w:val="0"/>
          <w:sz w:val="20"/>
        </w:rPr>
        <w:t>Zu Eurer Hochzeit möchten wir Euch von Herzen gratulieren und Euch alles Gute für Euren gemeinsamen Lebensweg wünschen. Möge Eure Ehe erfüllt sein von Liebe, Vertrauen und gegenseitigem Respekt.</w:t>
      </w:r>
    </w:p>
    <w:p/>
    <w:p>
      <w:r>
        <w:rPr>
          <w:b w:val="0"/>
          <w:sz w:val="20"/>
        </w:rPr>
        <w:t>Mögt Ihr immer füreinander da sein, in guten wie in schlechten Zeiten. Gemeinsam alle Herausforderungen meistern und viele glückliche Momente erleben.</w:t>
      </w:r>
    </w:p>
    <w:p/>
    <w:p>
      <w:r>
        <w:rPr>
          <w:b w:val="0"/>
          <w:sz w:val="20"/>
        </w:rPr>
        <w:t>Es ist etwas ganz Besonderes, diesen bedeutenden Schritt zu gehen. Wir freuen uns, diesen Tag mit Euch feiern zu dürfen und Euch auf diesem Weg begleiten zu können.</w:t>
      </w:r>
    </w:p>
    <w:p/>
    <w:p>
      <w:r>
        <w:rPr>
          <w:b w:val="0"/>
          <w:sz w:val="20"/>
        </w:rPr>
        <w:t>Herzliche Glückwünsche und die besten Wünsche für Eure gemeinsame Zukunft!</w:t>
      </w:r>
    </w:p>
    <w:p/>
    <w:p/>
    <w:p>
      <w:r>
        <w:rPr>
          <w:b w:val="0"/>
          <w:sz w:val="20"/>
        </w:rPr>
        <w:t>Mit den besten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https://schnellmuster.com/brief-an-brautigam-hochzeit-vorlage/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brief-an-brautigam-hochzeit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