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BIETVOLLMACHT</w:t>
      </w:r>
    </w:p>
    <w:p/>
    <w:p>
      <w:r>
        <w:rPr>
          <w:b/>
          <w:sz w:val="20"/>
        </w:rPr>
        <w:t>Angaben des Vollmachtgebers :</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w:t>
      </w:r>
    </w:p>
    <w:p/>
    <w:p>
      <w:r>
        <w:rPr>
          <w:b/>
          <w:sz w:val="20"/>
        </w:rPr>
        <w:t>Angaben des Bevollmächtigten :</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w:t>
      </w:r>
    </w:p>
    <w:p/>
    <w:p>
      <w:r>
        <w:rPr>
          <w:b/>
          <w:sz w:val="20"/>
        </w:rPr>
        <w:t>Vollmachtserklärung :</w:t>
      </w:r>
    </w:p>
    <w:p>
      <w:r>
        <w:rPr>
          <w:b w:val="0"/>
          <w:sz w:val="20"/>
        </w:rPr>
        <w:t>Hiermit bevollmächtige ich den oben genannten Bevollmächtigten, in meinem Namen und mit bindender Wirkung für mich an der folgenden Versteigerung teilzunehmen und Gebote abzugeben:</w:t>
      </w:r>
    </w:p>
    <w:p>
      <w:r>
        <w:rPr>
          <w:b w:val="0"/>
          <w:sz w:val="20"/>
        </w:rPr>
        <w:t>Auktion / Versteigerung : ________________________________________________</w:t>
      </w:r>
    </w:p>
    <w:p>
      <w:r>
        <w:rPr>
          <w:b w:val="0"/>
          <w:sz w:val="20"/>
        </w:rPr>
        <w:t>Ort der Versteigerung : _________________________________________________</w:t>
      </w:r>
    </w:p>
    <w:p>
      <w:r>
        <w:rPr>
          <w:b w:val="0"/>
          <w:sz w:val="20"/>
        </w:rPr>
        <w:t>Gegenstand der Versteigerung : ___________________________________________</w:t>
      </w:r>
    </w:p>
    <w:p/>
    <w:p>
      <w:r>
        <w:rPr>
          <w:b w:val="0"/>
          <w:sz w:val="20"/>
        </w:rPr>
        <w:t>Der Bevollmächtigte ist berechtigt, alle erforderlichen Handlungen vorzunehmen, die im Zusammenhang mit der Teilnahme an der Versteigerung stehen, insbesondere Angebote zu unterbreiten, Kaufverträge abzuschließen und erforderliche Erklärungen abzugeben.</w:t>
      </w:r>
    </w:p>
    <w:p/>
    <w:p>
      <w:r>
        <w:rPr>
          <w:b/>
          <w:sz w:val="20"/>
        </w:rPr>
        <w:t>Beschränkungen der Vollmacht :</w:t>
      </w:r>
    </w:p>
    <w:p>
      <w:r>
        <w:rPr>
          <w:b w:val="0"/>
          <w:sz w:val="20"/>
        </w:rPr>
        <w:t>Die Vollmacht gilt bis auf Widerruf. Sie ist insbesondere nicht berechtigt, darüber hinausgehende Verpflichtungen einzugehen, die nicht unmittelbar mit der Versteigerung in Zusammenhang stehen.</w:t>
      </w:r>
    </w:p>
    <w:p/>
    <w:p>
      <w:r>
        <w:rPr>
          <w:b/>
          <w:sz w:val="20"/>
        </w:rPr>
        <w:t>Haftungsausschluss :</w:t>
      </w:r>
    </w:p>
    <w:p>
      <w:r>
        <w:rPr>
          <w:b w:val="0"/>
          <w:sz w:val="20"/>
        </w:rPr>
        <w:t>Ich bestätige, dass ich den Bevollmächtigten über alle wesentlichen Umstände informiert habe und entbinde ihn von der Pflicht, mich fortlaufend zu informieren. Für alle Handlungen des Bevollmächtigten im Rahmen dieser Vollmacht übernehme ich die volle Verantwortung.</w:t>
      </w:r>
    </w:p>
    <w:p/>
    <w:p/>
    <w:p>
      <w:r>
        <w:rPr>
          <w:b/>
          <w:sz w:val="20"/>
        </w:rPr>
        <w:t>Unterschrift des Vollmachtgebers :</w:t>
      </w:r>
    </w:p>
    <w:p>
      <w:r>
        <w:rPr>
          <w:b w:val="0"/>
          <w:sz w:val="20"/>
        </w:rPr>
        <w:t>_________________________________________________________</w:t>
      </w:r>
    </w:p>
    <w:p/>
    <w:p/>
    <w:p/>
    <w:p>
      <w:r>
        <w:rPr>
          <w:b/>
          <w:sz w:val="20"/>
        </w:rPr>
        <w:t>Unterschrift des Bevollmächtigten :</w:t>
      </w:r>
    </w:p>
    <w:p>
      <w:r>
        <w:rPr>
          <w:b w:val="0"/>
          <w:sz w:val="20"/>
        </w:rPr>
        <w:t>_________________________________________________________</w:t>
      </w:r>
    </w:p>
    <w:p/>
    <w:p/>
    <w:p/>
    <w:p>
      <w:r>
        <w:rPr>
          <w:b w:val="0"/>
          <w:sz w:val="20"/>
        </w:rPr>
        <w:t>Datum der Unterzeichnung :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https://schnellmuster.com/bietvollmacht-vorlage/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bietvollmacht-vorlage/"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