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BEWERBUNG ZUM WIEDEREINSTIEG IN DEN ERLERNEN BERUF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: ________________________________________________________________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____________________________________________________________</w:t>
      </w:r>
    </w:p>
    <w:p>
      <w:r>
        <w:rPr>
          <w:b w:val="0"/>
          <w:sz w:val="20"/>
        </w:rPr>
        <w:t>Ansprechpartner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Bewerbung zum Wiedereinstieg als 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mit großem Interesse bewerbe ich mich hiermit um eine Stelle als _________________________ in Ihrem Unternehmen. Nach einer beruflichen Auszeit möchte ich meine erworbenen Kenntnisse und Fähigkeiten wieder aktiv einbringen und weiterentwickeln.</w:t>
      </w:r>
    </w:p>
    <w:p/>
    <w:p>
      <w:r>
        <w:rPr>
          <w:b/>
          <w:sz w:val="20"/>
        </w:rPr>
        <w:t>Meine Qualifikationen im Überblick :</w:t>
      </w:r>
    </w:p>
    <w:p>
      <w:r>
        <w:rPr>
          <w:b w:val="0"/>
          <w:sz w:val="20"/>
        </w:rPr>
        <w:t>- Erlernte Berufsausbildung als ________________________________</w:t>
      </w:r>
    </w:p>
    <w:p>
      <w:r>
        <w:rPr>
          <w:b w:val="0"/>
          <w:sz w:val="20"/>
        </w:rPr>
        <w:t>- Mehrjährige Erfahrung in ____________________________</w:t>
      </w:r>
    </w:p>
    <w:p>
      <w:r>
        <w:rPr>
          <w:b w:val="0"/>
          <w:sz w:val="20"/>
        </w:rPr>
        <w:t>- Kenntnisse in ____________________________</w:t>
      </w:r>
    </w:p>
    <w:p>
      <w:r>
        <w:rPr>
          <w:b w:val="0"/>
          <w:sz w:val="20"/>
        </w:rPr>
        <w:t>- Fortbildungen und Schulungen, z. B. ____________________________</w:t>
      </w:r>
    </w:p>
    <w:p/>
    <w:p>
      <w:r>
        <w:rPr>
          <w:b/>
          <w:sz w:val="20"/>
        </w:rPr>
        <w:t>Warum ich mich bei Ihnen bewerbe :</w:t>
      </w:r>
    </w:p>
    <w:p>
      <w:r>
        <w:rPr>
          <w:b w:val="0"/>
          <w:sz w:val="20"/>
        </w:rPr>
        <w:t>Ich sehe in Ihrem Unternehmen die Möglichkeit, meine Fähigkeiten gezielt einzusetzen und weiter auszubauen. Besonders schätze ich Ihre Unternehmenskultur und die Perspektiven, die Sie Ihren Mitarbeitern bieten.</w:t>
      </w:r>
    </w:p>
    <w:p/>
    <w:p>
      <w:r>
        <w:rPr>
          <w:b/>
          <w:sz w:val="20"/>
        </w:rPr>
        <w:t>Verfügbarkeit :</w:t>
      </w:r>
    </w:p>
    <w:p>
      <w:r>
        <w:rPr>
          <w:b w:val="0"/>
          <w:sz w:val="20"/>
        </w:rPr>
        <w:t>Ich stehe Ihnen ab __________________ für ein persönliches Gespräch zur Verfügung und freue mich auf die Möglichkeit, mich persönlich vorzustellen.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Vor- und Nachname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Anlagen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/ Ort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- Lebenslauf</w:t>
              <w:br/>
              <w:t>- Zeugnisse</w:t>
              <w:br/>
              <w:t>- Weiterbildungsnachweise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https://schnellmuster.com/bewerbungsschreiben-wiedereinstieg-in-erlernten-beruf-muster/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bewerbungsschreiben-wiedereinstieg-in-erlernten-beruf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