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BESCHWERDEBRIEF BEZÜGLICH HUNDEGEBELL</w:t>
      </w:r>
    </w:p>
    <w:p/>
    <w:p>
      <w:r>
        <w:rPr>
          <w:b/>
          <w:sz w:val="20"/>
        </w:rPr>
        <w:t>Absender :</w:t>
      </w:r>
    </w:p>
    <w:p>
      <w:r>
        <w:rPr>
          <w:b w:val="0"/>
          <w:sz w:val="20"/>
        </w:rPr>
        <w:t>Name : ____________________________________________________________</w:t>
      </w:r>
    </w:p>
    <w:p>
      <w:r>
        <w:rPr>
          <w:b w:val="0"/>
          <w:sz w:val="20"/>
        </w:rPr>
        <w:t>Anschrift : ________________________________________________________</w:t>
      </w:r>
    </w:p>
    <w:p>
      <w:r>
        <w:rPr>
          <w:b w:val="0"/>
          <w:sz w:val="20"/>
        </w:rPr>
        <w:t>Telefonnummer : ____________________________________________________</w:t>
      </w:r>
    </w:p>
    <w:p/>
    <w:p>
      <w:r>
        <w:rPr>
          <w:b/>
          <w:sz w:val="20"/>
        </w:rPr>
        <w:t>Empfänger :</w:t>
      </w:r>
    </w:p>
    <w:p>
      <w:r>
        <w:rPr>
          <w:b w:val="0"/>
          <w:sz w:val="20"/>
        </w:rPr>
        <w:t>Name : ____________________________________________________________</w:t>
      </w:r>
    </w:p>
    <w:p>
      <w:r>
        <w:rPr>
          <w:b w:val="0"/>
          <w:sz w:val="20"/>
        </w:rPr>
        <w:t>Anschrift : ________________________________________________________</w:t>
      </w:r>
    </w:p>
    <w:p/>
    <w:p>
      <w:r>
        <w:rPr>
          <w:b/>
          <w:sz w:val="20"/>
        </w:rPr>
        <w:t>Betreff :</w:t>
      </w:r>
    </w:p>
    <w:p>
      <w:r>
        <w:rPr>
          <w:b w:val="0"/>
          <w:sz w:val="20"/>
        </w:rPr>
        <w:t>Beschwerde wegen anhaltendem Hundegebell</w:t>
      </w:r>
    </w:p>
    <w:p/>
    <w:p>
      <w:r>
        <w:rPr>
          <w:b/>
          <w:sz w:val="20"/>
        </w:rPr>
        <w:t>Sehr geehrte Damen und Herren,</w:t>
      </w:r>
    </w:p>
    <w:p/>
    <w:p>
      <w:r>
        <w:rPr>
          <w:b w:val="0"/>
          <w:sz w:val="20"/>
        </w:rPr>
        <w:t>hiermit möchte ich meine Beschwerde über das anhaltende und sehr störende Hundegebell Ihres Hundes vorbringen. Das Gebell beeinträchtigt meine Lebensqualität erheblich und führt zu einer unzumutbaren Lärmbelästigung.</w:t>
      </w:r>
    </w:p>
    <w:p/>
    <w:p>
      <w:r>
        <w:rPr>
          <w:b w:val="0"/>
          <w:sz w:val="20"/>
        </w:rPr>
        <w:t>Ich bitte Sie deshalb höflich, geeignete Maßnahmen zu ergreifen, um die Lärmbelästigung zu reduzieren. Sollte das Problem nicht zeitnah behoben werden, sehe ich mich gezwungen, rechtliche Schritte einzuleiten.</w:t>
      </w:r>
    </w:p>
    <w:p/>
    <w:p>
      <w:r>
        <w:rPr>
          <w:b w:val="0"/>
          <w:sz w:val="20"/>
        </w:rPr>
        <w:t>Ich danke Ihnen für Ihr Verständnis und Ihre Kooperation.</w:t>
      </w:r>
    </w:p>
    <w:p/>
    <w:p/>
    <w:p>
      <w:r>
        <w:rPr>
          <w:b w:val="0"/>
          <w:sz w:val="20"/>
        </w:rPr>
        <w:t>Mit freundlichen Grüßen,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Unterschrift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https://schnellmuster.com/beschwerdebrief-hundegebell-vorlage/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https://schnellmuster.com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schnellmuster.com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schnellmuster.com/beschwerdebrief-hundegebell-vorlage/" TargetMode="External"/><Relationship Id="rId10" Type="http://schemas.openxmlformats.org/officeDocument/2006/relationships/hyperlink" Target="https://schnellmust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