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MUSTER E-MAIL AN DIE AUSLÄNDERBEHÖRDE</w:t>
      </w:r>
    </w:p>
    <w:p/>
    <w:p>
      <w:r>
        <w:rPr>
          <w:b/>
          <w:sz w:val="20"/>
        </w:rPr>
        <w:t>Absender:</w:t>
      </w:r>
    </w:p>
    <w:p>
      <w:r>
        <w:rPr>
          <w:b w:val="0"/>
          <w:sz w:val="20"/>
        </w:rPr>
        <w:t>Vor- und Nachname : ________________________________________________</w:t>
      </w:r>
    </w:p>
    <w:p>
      <w:r>
        <w:rPr>
          <w:b w:val="0"/>
          <w:sz w:val="20"/>
        </w:rPr>
        <w:t>Anschrift : ________________________________________________________</w:t>
      </w:r>
    </w:p>
    <w:p>
      <w:r>
        <w:rPr>
          <w:b w:val="0"/>
          <w:sz w:val="20"/>
        </w:rPr>
        <w:t>E-Mail-Adresse : _________________________________________________</w:t>
      </w:r>
    </w:p>
    <w:p>
      <w:r>
        <w:rPr>
          <w:b w:val="0"/>
          <w:sz w:val="20"/>
        </w:rPr>
        <w:t>Telefonnummer : _________________________________________________</w:t>
      </w:r>
    </w:p>
    <w:p/>
    <w:p>
      <w:r>
        <w:rPr>
          <w:b/>
          <w:sz w:val="20"/>
        </w:rPr>
        <w:t>Empfänger:</w:t>
      </w:r>
    </w:p>
    <w:p>
      <w:r>
        <w:rPr>
          <w:b w:val="0"/>
          <w:sz w:val="20"/>
        </w:rPr>
        <w:t>Ausländerbehörde __________________________</w:t>
      </w:r>
    </w:p>
    <w:p>
      <w:r>
        <w:rPr>
          <w:b w:val="0"/>
          <w:sz w:val="20"/>
        </w:rPr>
        <w:t>Adresse : _________________________________________________________</w:t>
      </w:r>
    </w:p>
    <w:p/>
    <w:p>
      <w:r>
        <w:rPr>
          <w:b/>
          <w:sz w:val="20"/>
        </w:rPr>
        <w:t>Betreff :</w:t>
      </w:r>
    </w:p>
    <w:p>
      <w:r>
        <w:rPr>
          <w:b w:val="0"/>
          <w:sz w:val="20"/>
        </w:rPr>
        <w:t>Anfrage / Mitteilung bezüglich meines aufenthaltsrechtlichen Antrags</w:t>
      </w:r>
    </w:p>
    <w:p/>
    <w:p>
      <w:r>
        <w:rPr>
          <w:b w:val="0"/>
          <w:sz w:val="20"/>
        </w:rPr>
        <w:t>Sehr geehrte Damen und Herren,</w:t>
      </w:r>
    </w:p>
    <w:p/>
    <w:p>
      <w:r>
        <w:rPr>
          <w:b w:val="0"/>
          <w:sz w:val="20"/>
        </w:rPr>
        <w:t>hiermit möchte ich mich bezüglich meines bei Ihnen eingereichten Antrags informieren und bitte um eine kurze Rückmeldung zum aktuellen Bearbeitungsstand.</w:t>
      </w:r>
    </w:p>
    <w:p/>
    <w:p>
      <w:r>
        <w:rPr>
          <w:b w:val="0"/>
          <w:sz w:val="20"/>
        </w:rPr>
        <w:t>Mein Aktenzeichen / Vorgangsnummer lautet: ________________________________________.</w:t>
      </w:r>
    </w:p>
    <w:p/>
    <w:p>
      <w:r>
        <w:rPr>
          <w:b w:val="0"/>
          <w:sz w:val="20"/>
        </w:rPr>
        <w:t>Sollten weitere Unterlagen oder Informationen benötigt werden, stehe ich Ihnen gerne zur Verfügung.</w:t>
      </w:r>
    </w:p>
    <w:p/>
    <w:p>
      <w:r>
        <w:rPr>
          <w:b w:val="0"/>
          <w:sz w:val="20"/>
        </w:rPr>
        <w:t>Ich bitte um eine schriftliche Bestätigung des Erhalts dieser Nachricht und um Mitteilung, wann ich mit einer Entscheidung rechnen kann.</w:t>
      </w:r>
    </w:p>
    <w:p/>
    <w:p/>
    <w:p>
      <w:r>
        <w:rPr>
          <w:b w:val="0"/>
          <w:sz w:val="20"/>
        </w:rPr>
        <w:t>Mit freundlichen Grüßen,</w:t>
      </w:r>
    </w:p>
    <w:p/>
    <w:p/>
    <w:p/>
    <w:p/>
    <w:p>
      <w:pPr>
        <w:jc w:val="center"/>
      </w:pPr>
      <w:r>
        <w:rPr>
          <w:b w:val="0"/>
          <w:sz w:val="20"/>
        </w:rPr>
        <w:t>______________________________</w:t>
      </w:r>
    </w:p>
    <w:p>
      <w:pPr>
        <w:jc w:val="center"/>
      </w:pPr>
      <w:r>
        <w:rPr>
          <w:b w:val="0"/>
          <w:sz w:val="20"/>
        </w:rPr>
        <w:t>Vor- und Nachname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Datum des Versands : 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Aktenzeichen : 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Anlagen (Belege) : 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/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https://schnellmuster.com/auslanderbehorde-e-mail-schreiben-muster/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https://schnellmuster.com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schnellmuster.com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schnellmuster.com/auslanderbehorde-e-mail-schreiben-muster/" TargetMode="External"/><Relationship Id="rId10" Type="http://schemas.openxmlformats.org/officeDocument/2006/relationships/hyperlink" Target="https://schnellmu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