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AUSHANG AN DIE NACHBARN</w:t>
      </w:r>
    </w:p>
    <w:p>
      <w:pPr>
        <w:jc w:val="center"/>
      </w:pPr>
      <w:r>
        <w:rPr>
          <w:b/>
          <w:sz w:val="20"/>
        </w:rPr>
        <w:t>Betreff: Ankündigung von Renovierungsarbeiten</w:t>
      </w:r>
    </w:p>
    <w:p/>
    <w:p/>
    <w:p>
      <w:r>
        <w:rPr>
          <w:b w:val="0"/>
          <w:sz w:val="20"/>
        </w:rPr>
        <w:t>Sehr geehrte Nachbarn,</w:t>
      </w:r>
    </w:p>
    <w:p/>
    <w:p>
      <w:r>
        <w:rPr>
          <w:b w:val="0"/>
          <w:sz w:val="20"/>
        </w:rPr>
        <w:t>hiermit möchten wir Sie darüber informieren, dass in unserer Wohnung/Räumlichkeit im Haus Renovierungsarbeiten durchgeführt werden. Die Maßnahmen dienen der Instandhaltung und Verbesserung des Wohnumfeldes.</w:t>
      </w:r>
    </w:p>
    <w:p/>
    <w:p>
      <w:r>
        <w:rPr>
          <w:b/>
          <w:sz w:val="20"/>
        </w:rPr>
        <w:t>Folgende Arbeiten sind geplant:</w:t>
      </w:r>
    </w:p>
    <w:p>
      <w:r>
        <w:rPr>
          <w:b w:val="0"/>
          <w:sz w:val="20"/>
        </w:rPr>
        <w:t>- Malerarbeiten</w:t>
      </w:r>
    </w:p>
    <w:p>
      <w:r>
        <w:rPr>
          <w:b w:val="0"/>
          <w:sz w:val="20"/>
        </w:rPr>
        <w:t>- Bodenbelagserneuerung</w:t>
      </w:r>
    </w:p>
    <w:p>
      <w:r>
        <w:rPr>
          <w:b w:val="0"/>
          <w:sz w:val="20"/>
        </w:rPr>
        <w:t>- Sanitäre Arbeiten</w:t>
      </w:r>
    </w:p>
    <w:p>
      <w:r>
        <w:rPr>
          <w:b w:val="0"/>
          <w:sz w:val="20"/>
        </w:rPr>
        <w:t>- Elektrische Installationen</w:t>
      </w:r>
    </w:p>
    <w:p/>
    <w:p>
      <w:r>
        <w:rPr>
          <w:b w:val="0"/>
          <w:sz w:val="20"/>
        </w:rPr>
        <w:t>Die Arbeiten werden voraussichtlich werktags in der Zeit von 08:00 bis 18:00 Uhr stattfinden. Wir bemühen uns, die Beeinträchtigungen so gering wie möglich zu halten.</w:t>
      </w:r>
    </w:p>
    <w:p/>
    <w:p>
      <w:r>
        <w:rPr>
          <w:b w:val="0"/>
          <w:sz w:val="20"/>
        </w:rPr>
        <w:t>Bitte beachten Sie, dass es während der Renovierung zu kurzfristigen Lärmbelästigungen kommen kann. Wir bitten um Ihr Verständnis und Ihre Rücksichtnahme.</w:t>
      </w:r>
    </w:p>
    <w:p/>
    <w:p>
      <w:r>
        <w:rPr>
          <w:b/>
          <w:sz w:val="20"/>
        </w:rPr>
        <w:t>Bei Fragen oder Anliegen können Sie sich gerne an uns wenden:</w:t>
      </w:r>
    </w:p>
    <w:p>
      <w:r>
        <w:rPr>
          <w:b w:val="0"/>
          <w:sz w:val="20"/>
        </w:rPr>
        <w:t>Name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</w:t>
      </w:r>
    </w:p>
    <w:p>
      <w:r>
        <w:rPr>
          <w:b w:val="0"/>
          <w:sz w:val="20"/>
        </w:rPr>
        <w:t>E-Mail (optional) : ________________________________________________</w:t>
      </w:r>
    </w:p>
    <w:p/>
    <w:p/>
    <w:p>
      <w:r>
        <w:rPr>
          <w:b w:val="0"/>
          <w:sz w:val="20"/>
        </w:rPr>
        <w:t>Vielen Dank für Ihr Verständnis und Ihre Kooperation.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https://schnellmuster.com/aushang-brief-an-nachbarn-wegen-renovierung-vorlage/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ushang-brief-an-nachbarn-wegen-renovierung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