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AUFLASSUNGSERKLÄRUNG</w:t>
      </w:r>
    </w:p>
    <w:p/>
    <w:p>
      <w:r>
        <w:rPr>
          <w:b/>
          <w:sz w:val="20"/>
        </w:rPr>
        <w:t>Zwischen den nachfolgend genannten Parteien wird folgende Auflassungserklärung abgegeben:</w:t>
      </w:r>
    </w:p>
    <w:p/>
    <w:p>
      <w:r>
        <w:rPr>
          <w:b w:val="0"/>
          <w:sz w:val="20"/>
        </w:rPr>
        <w:t>Verkäufer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Personalausweis-/Reisepass-Nr. : ______________________________________</w:t>
      </w:r>
    </w:p>
    <w:p/>
    <w:p>
      <w:r>
        <w:rPr>
          <w:b w:val="0"/>
          <w:sz w:val="20"/>
        </w:rPr>
        <w:t>Käufer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Personalausweis-/Reisepass-Nr. : ______________________________________</w:t>
      </w:r>
    </w:p>
    <w:p/>
    <w:p>
      <w:r>
        <w:rPr>
          <w:b/>
          <w:sz w:val="20"/>
        </w:rPr>
        <w:t>Grundstück :</w:t>
      </w:r>
    </w:p>
    <w:p>
      <w:r>
        <w:rPr>
          <w:b w:val="0"/>
          <w:sz w:val="20"/>
        </w:rPr>
        <w:t>Lage : ________________________________________________________________</w:t>
      </w:r>
    </w:p>
    <w:p>
      <w:r>
        <w:rPr>
          <w:b w:val="0"/>
          <w:sz w:val="20"/>
        </w:rPr>
        <w:t>Flurstücknummer : ______________________________________________________</w:t>
      </w:r>
    </w:p>
    <w:p>
      <w:r>
        <w:rPr>
          <w:b w:val="0"/>
          <w:sz w:val="20"/>
        </w:rPr>
        <w:t>Gemarkung : ___________________________________________________________</w:t>
      </w:r>
    </w:p>
    <w:p>
      <w:r>
        <w:rPr>
          <w:b w:val="0"/>
          <w:sz w:val="20"/>
        </w:rPr>
        <w:t>Grundbuchblatt : ______________________________________________________</w:t>
      </w:r>
    </w:p>
    <w:p/>
    <w:p>
      <w:r>
        <w:rPr>
          <w:b/>
          <w:sz w:val="20"/>
        </w:rPr>
        <w:t>Die Parteien erklären hiermit gemeinsam und übereinstimmend:</w:t>
      </w:r>
    </w:p>
    <w:p>
      <w:r>
        <w:rPr>
          <w:b w:val="0"/>
          <w:sz w:val="20"/>
        </w:rPr>
        <w:t>§ 1 – Auflassung</w:t>
      </w:r>
    </w:p>
    <w:p>
      <w:r>
        <w:rPr>
          <w:b w:val="0"/>
          <w:sz w:val="20"/>
        </w:rPr>
        <w:t>Der Verkäufer erklärt, dass er das oben bezeichnete Grundstück an den Käufer übertragen will. Der Käufer erklärt, dass er das Grundstück erwerben will.</w:t>
      </w:r>
    </w:p>
    <w:p/>
    <w:p>
      <w:r>
        <w:rPr>
          <w:b w:val="0"/>
          <w:sz w:val="20"/>
        </w:rPr>
        <w:t>§ 2 – Eintragung ins Grundbuch</w:t>
      </w:r>
    </w:p>
    <w:p>
      <w:r>
        <w:rPr>
          <w:b w:val="0"/>
          <w:sz w:val="20"/>
        </w:rPr>
        <w:t>Die Parteien sind sich darüber einig, dass die Eigentumsumschreibung im Grundbuch erst nach vollständiger Kaufpreiszahlung erfolgt.</w:t>
      </w:r>
    </w:p>
    <w:p/>
    <w:p>
      <w:r>
        <w:rPr>
          <w:b w:val="0"/>
          <w:sz w:val="20"/>
        </w:rPr>
        <w:t>§ 3 – Kaufpreis</w:t>
      </w:r>
    </w:p>
    <w:p>
      <w:r>
        <w:rPr>
          <w:b w:val="0"/>
          <w:sz w:val="20"/>
        </w:rPr>
        <w:t>Der Kaufpreis für das Grundstück beträgt __________________________ EUR. Die Zahlung erfolgt wie folgt: _________________________________.</w:t>
      </w:r>
    </w:p>
    <w:p/>
    <w:p>
      <w:r>
        <w:rPr>
          <w:b w:val="0"/>
          <w:sz w:val="20"/>
        </w:rPr>
        <w:t>§ 4 – Lastenfreistellung</w:t>
      </w:r>
    </w:p>
    <w:p>
      <w:r>
        <w:rPr>
          <w:b w:val="0"/>
          <w:sz w:val="20"/>
        </w:rPr>
        <w:t>Der Verkäufer sichert zu, dass das Grundstück zum Zeitpunkt der Eigentumsumschreibung lastenfrei ist, sofern im Grundbuch keine abweichenden Vereinbarungen getroffen wurden.</w:t>
      </w:r>
    </w:p>
    <w:p/>
    <w:p>
      <w:r>
        <w:rPr>
          <w:b w:val="0"/>
          <w:sz w:val="20"/>
        </w:rPr>
        <w:t>§ 5 – Übergabe</w:t>
      </w:r>
    </w:p>
    <w:p>
      <w:r>
        <w:rPr>
          <w:b w:val="0"/>
          <w:sz w:val="20"/>
        </w:rPr>
        <w:t>Die Übergabe des Grundstücks erfolgt zum Zeitpunkt der Eigentumsumschreibung, sofern nichts anderes vereinbart wurde.</w:t>
      </w:r>
    </w:p>
    <w:p/>
    <w:p>
      <w:r>
        <w:rPr>
          <w:b w:val="0"/>
          <w:sz w:val="20"/>
        </w:rPr>
        <w:t>§ 6 – Sonstige Vereinbarungen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https://schnellmuster.com/auflassungserklarung-muster/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auflassungserklarung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