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ARZTBRIEF</w:t>
      </w:r>
    </w:p>
    <w:p>
      <w:pPr>
        <w:jc w:val="center"/>
      </w:pPr>
      <w:r>
        <w:rPr>
          <w:b/>
          <w:sz w:val="20"/>
        </w:rPr>
        <w:t>MUSTER KREBS</w:t>
      </w:r>
    </w:p>
    <w:p/>
    <w:p/>
    <w:p>
      <w:r>
        <w:rPr>
          <w:b/>
          <w:sz w:val="20"/>
        </w:rPr>
        <w:t>Patientendaten:</w:t>
      </w:r>
    </w:p>
    <w:p>
      <w:r>
        <w:rPr>
          <w:b w:val="0"/>
          <w:sz w:val="20"/>
        </w:rPr>
        <w:t>Name, Vorname  : _______________________________________________</w:t>
      </w:r>
    </w:p>
    <w:p>
      <w:r>
        <w:rPr>
          <w:b w:val="0"/>
          <w:sz w:val="20"/>
        </w:rPr>
        <w:t>Geburtsdatum   : _______________________________________________</w:t>
      </w:r>
    </w:p>
    <w:p>
      <w:r>
        <w:rPr>
          <w:b w:val="0"/>
          <w:sz w:val="20"/>
        </w:rPr>
        <w:t>Versichertennummer : ____________________________________________</w:t>
      </w:r>
    </w:p>
    <w:p>
      <w:r>
        <w:rPr>
          <w:b w:val="0"/>
          <w:sz w:val="20"/>
        </w:rPr>
        <w:t>Anschrift      : _______________________________________________</w:t>
      </w:r>
    </w:p>
    <w:p/>
    <w:p>
      <w:r>
        <w:rPr>
          <w:b/>
          <w:sz w:val="20"/>
        </w:rPr>
        <w:t>Überweisender Arzt:</w:t>
      </w:r>
    </w:p>
    <w:p>
      <w:r>
        <w:rPr>
          <w:b w:val="0"/>
          <w:sz w:val="20"/>
        </w:rPr>
        <w:t>Name, Vorname  : _______________________________________________</w:t>
      </w:r>
    </w:p>
    <w:p>
      <w:r>
        <w:rPr>
          <w:b w:val="0"/>
          <w:sz w:val="20"/>
        </w:rPr>
        <w:t>Praxis / Klinik: _______________________________________________</w:t>
      </w:r>
    </w:p>
    <w:p>
      <w:r>
        <w:rPr>
          <w:b w:val="0"/>
          <w:sz w:val="20"/>
        </w:rPr>
        <w:t>Telefonnummer  : _______________________________________________</w:t>
      </w:r>
    </w:p>
    <w:p/>
    <w:p>
      <w:r>
        <w:rPr>
          <w:b/>
          <w:sz w:val="20"/>
        </w:rPr>
        <w:t>Diagnostik:</w:t>
      </w:r>
    </w:p>
    <w:p>
      <w:r>
        <w:rPr>
          <w:b w:val="0"/>
          <w:sz w:val="20"/>
        </w:rPr>
        <w:t>Diagnose (ICD-10): _____________________________________________</w:t>
      </w:r>
    </w:p>
    <w:p>
      <w:r>
        <w:rPr>
          <w:b w:val="0"/>
          <w:sz w:val="20"/>
        </w:rPr>
        <w:t>Tumorart        : _______________________________________________</w:t>
      </w:r>
    </w:p>
    <w:p>
      <w:r>
        <w:rPr>
          <w:b w:val="0"/>
          <w:sz w:val="20"/>
        </w:rPr>
        <w:t>Tumorstadium    : _______________________________________________</w:t>
      </w:r>
    </w:p>
    <w:p>
      <w:r>
        <w:rPr>
          <w:b w:val="0"/>
          <w:sz w:val="20"/>
        </w:rPr>
        <w:t>Histologischer Befund: __________________________________________</w:t>
      </w:r>
    </w:p>
    <w:p/>
    <w:p>
      <w:r>
        <w:rPr>
          <w:b/>
          <w:sz w:val="20"/>
        </w:rPr>
        <w:t>Befundbeschreibung: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Therapieempfehlung: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Verlauf und weitere Maßnahmen: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/>
          <w:sz w:val="20"/>
        </w:rPr>
        <w:t>Behandelnder Arzt:</w:t>
      </w:r>
    </w:p>
    <w:p>
      <w:r>
        <w:rPr>
          <w:b w:val="0"/>
          <w:sz w:val="20"/>
        </w:rPr>
        <w:t>Name, Vorname  : _______________________________________________</w:t>
      </w:r>
    </w:p>
    <w:p>
      <w:r>
        <w:rPr>
          <w:b w:val="0"/>
          <w:sz w:val="20"/>
        </w:rPr>
        <w:t>Fachrichtung    : _______________________________________________</w:t>
      </w:r>
    </w:p>
    <w:p>
      <w:r>
        <w:rPr>
          <w:b w:val="0"/>
          <w:sz w:val="20"/>
        </w:rPr>
        <w:t>Praxis / Klinik: _______________________________________________</w:t>
      </w:r>
    </w:p>
    <w:p>
      <w:r>
        <w:rPr>
          <w:b w:val="0"/>
          <w:sz w:val="20"/>
        </w:rPr>
        <w:t>Telefonnummer 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und 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der Ausstellung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Behandelnder Arzt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https://schnellmuster.com/arztbrief-muster-krebs/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rztbrief-muster-krebs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