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ARBEITSVERTRAG MIT VORBEHALT DER ARBEITSERLAUBNIS</w:t>
      </w:r>
    </w:p>
    <w:p/>
    <w:p>
      <w:r>
        <w:rPr>
          <w:b/>
          <w:sz w:val="20"/>
        </w:rPr>
        <w:t>Zwischen dem Arbeitgeber und dem Arbeitnehmer wird folgender Arbeitsvertrag geschlossen:</w:t>
      </w:r>
    </w:p>
    <w:p/>
    <w:p>
      <w:r>
        <w:rPr>
          <w:b/>
          <w:sz w:val="20"/>
        </w:rPr>
        <w:t>Arbeitgeber:</w:t>
      </w:r>
    </w:p>
    <w:p>
      <w:r>
        <w:rPr>
          <w:b w:val="0"/>
          <w:sz w:val="20"/>
        </w:rPr>
        <w:t>Name/Firma : _________________________________________________________</w:t>
      </w:r>
    </w:p>
    <w:p>
      <w:r>
        <w:rPr>
          <w:b w:val="0"/>
          <w:sz w:val="20"/>
        </w:rPr>
        <w:t>Anschrift : __________________________________________________________</w:t>
      </w:r>
    </w:p>
    <w:p>
      <w:r>
        <w:rPr>
          <w:b w:val="0"/>
          <w:sz w:val="20"/>
        </w:rPr>
        <w:t>Vertreten durch : ____________________________________________________</w:t>
      </w:r>
    </w:p>
    <w:p/>
    <w:p>
      <w:r>
        <w:rPr>
          <w:b/>
          <w:sz w:val="20"/>
        </w:rPr>
        <w:t>Arbeitnehmer:</w:t>
      </w:r>
    </w:p>
    <w:p>
      <w:r>
        <w:rPr>
          <w:b w:val="0"/>
          <w:sz w:val="20"/>
        </w:rPr>
        <w:t>Vor- und Nachname : ___________________________________________________</w:t>
      </w:r>
    </w:p>
    <w:p>
      <w:r>
        <w:rPr>
          <w:b w:val="0"/>
          <w:sz w:val="20"/>
        </w:rPr>
        <w:t>Geburtsdatum : _______________________________________________________</w:t>
      </w:r>
    </w:p>
    <w:p>
      <w:r>
        <w:rPr>
          <w:b w:val="0"/>
          <w:sz w:val="20"/>
        </w:rPr>
        <w:t>Anschrift : __________________________________________________________</w:t>
      </w:r>
    </w:p>
    <w:p>
      <w:r>
        <w:rPr>
          <w:b w:val="0"/>
          <w:sz w:val="20"/>
        </w:rPr>
        <w:t>Staatsangehörigkeit : _________________________________________________</w:t>
      </w:r>
    </w:p>
    <w:p/>
    <w:p>
      <w:r>
        <w:rPr>
          <w:b/>
          <w:sz w:val="20"/>
        </w:rPr>
        <w:t>§ 1 – Beginn des Arbeitsverhältnisses und Tätigkeitsbeschreibung</w:t>
      </w:r>
    </w:p>
    <w:p>
      <w:r>
        <w:rPr>
          <w:b w:val="0"/>
          <w:sz w:val="20"/>
        </w:rPr>
        <w:t>Der Arbeitnehmer wird ab dem vereinbarten Beginn als ________________________________ beschäftigt. Die Tätigkeit umfasst insbesondere folgende Aufgaben:</w:t>
      </w:r>
    </w:p>
    <w:p>
      <w:r>
        <w:rPr>
          <w:b w:val="0"/>
          <w:sz w:val="20"/>
        </w:rPr>
        <w:t>- ______________________________________________________________</w:t>
      </w:r>
    </w:p>
    <w:p>
      <w:r>
        <w:rPr>
          <w:b w:val="0"/>
          <w:sz w:val="20"/>
        </w:rPr>
        <w:t>- ______________________________________________________________</w:t>
      </w:r>
    </w:p>
    <w:p/>
    <w:p>
      <w:r>
        <w:rPr>
          <w:b/>
          <w:sz w:val="20"/>
        </w:rPr>
        <w:t>§ 2 – Vorbehalt der Arbeitserlaubnis</w:t>
      </w:r>
    </w:p>
    <w:p>
      <w:r>
        <w:rPr>
          <w:b w:val="0"/>
          <w:sz w:val="20"/>
        </w:rPr>
        <w:t>Dieser Vertrag steht unter dem Vorbehalt der Erteilung einer gültigen Arbeitserlaubnis. Eine rechtswirksame Aufnahme der Beschäftigung darf erst erfolgen, wenn die erforderliche Arbeitserlaubnis vorliegt. Sollte die Arbeitserlaubnis nicht erteilt werden, endet der Vertrag ohne weitere Verpflichtungen für beide Parteien.</w:t>
      </w:r>
    </w:p>
    <w:p/>
    <w:p>
      <w:r>
        <w:rPr>
          <w:b/>
          <w:sz w:val="20"/>
        </w:rPr>
        <w:t>§ 3 – Vergütung</w:t>
      </w:r>
    </w:p>
    <w:p>
      <w:r>
        <w:rPr>
          <w:b w:val="0"/>
          <w:sz w:val="20"/>
        </w:rPr>
        <w:t>Der Arbeitnehmer erhält eine Vergütung in Höhe von __________________ Euro brutto monatlich. Die Auszahlung erfolgt jeweils zum Monatsende.</w:t>
      </w:r>
    </w:p>
    <w:p/>
    <w:p>
      <w:r>
        <w:rPr>
          <w:b/>
          <w:sz w:val="20"/>
        </w:rPr>
        <w:t>§ 4 – Arbeitszeit</w:t>
      </w:r>
    </w:p>
    <w:p>
      <w:r>
        <w:rPr>
          <w:b w:val="0"/>
          <w:sz w:val="20"/>
        </w:rPr>
        <w:t>Die regelmäßige Arbeitszeit beträgt _____ Stunden pro Woche. Die Verteilung der Arbeitszeit wird gesondert vereinbart.</w:t>
      </w:r>
    </w:p>
    <w:p/>
    <w:p>
      <w:r>
        <w:rPr>
          <w:b/>
          <w:sz w:val="20"/>
        </w:rPr>
        <w:t>§ 5 – Urlaub</w:t>
      </w:r>
    </w:p>
    <w:p>
      <w:r>
        <w:rPr>
          <w:b w:val="0"/>
          <w:sz w:val="20"/>
        </w:rPr>
        <w:t>Dem Arbeitnehmer steht der gesetzliche Urlaubsanspruch von mindestens 24 Werktagen pro Kalenderjahr zu. Die Urlaubsplanung erfolgt in Abstimmung mit dem Arbeitgeber.</w:t>
      </w:r>
    </w:p>
    <w:p/>
    <w:p>
      <w:r>
        <w:rPr>
          <w:b/>
          <w:sz w:val="20"/>
        </w:rPr>
        <w:t>§ 6 – Kündigung</w:t>
      </w:r>
    </w:p>
    <w:p>
      <w:r>
        <w:rPr>
          <w:b w:val="0"/>
          <w:sz w:val="20"/>
        </w:rPr>
        <w:t>Die Kündigungsfristen richten sich nach den gesetzlichen Bestimmungen. Während der Dauer des Vorbehalts kann der Vertrag von beiden Parteien mit einer Frist von zwei Wochen gekündigt werden.</w:t>
      </w:r>
    </w:p>
    <w:p/>
    <w:p>
      <w:r>
        <w:rPr>
          <w:b/>
          <w:sz w:val="20"/>
        </w:rPr>
        <w:t>§ 7 – Sonstige Vereinbarungen</w:t>
      </w:r>
    </w:p>
    <w:p>
      <w:r>
        <w:rPr>
          <w:b w:val="0"/>
          <w:sz w:val="20"/>
        </w:rPr>
        <w:t>Weitere Vereinbarungen bedürfen der Schriftform. Sollte eine Bestimmung dieses Vertrages unwirksam sein, bleibt der Vertrag im Übrigen wirksam.</w:t>
      </w:r>
    </w:p>
    <w:p/>
    <w:p/>
    <w:p>
      <w:r>
        <w:rPr>
          <w:b w:val="0"/>
          <w:sz w:val="20"/>
        </w:rPr>
        <w:t>Ort, Datum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ARBEITGEBER</w:t>
            </w:r>
          </w:p>
        </w:tc>
        <w:tc>
          <w:tcPr>
            <w:tcW w:type="dxa" w:w="4986"/>
            <w:tcBorders>
              <w:top w:val="nil"/>
              <w:left w:val="nil"/>
              <w:bottom w:val="nil"/>
              <w:right w:val="nil"/>
              <w:insideH w:val="nil"/>
              <w:insideV w:val="nil"/>
            </w:tcBorders>
          </w:tcPr>
          <w:p>
            <w:pPr>
              <w:jc w:val="center"/>
            </w:pPr>
            <w:r>
              <w:t>ARBEITNEHMER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https://schnellmuster.com/arbeitsvertrag-vorbehalt-arbeitserlaubnis-muster/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https://schnellmuster.com</w:t>
        </w:r>
      </w:hyperlink>
    </w:p>
    <w:p>
      <w:pPr>
        <w:jc w:val="center"/>
      </w:pPr>
      <w:r>
        <w:rPr>
          <w:color w:val="808080"/>
          <w:sz w:val="20"/>
        </w:rPr>
        <w:t>Diese Vorlage ist ausschließlich für den persönlichen, nicht kommerziellen Gebrauch bestimmt.</w:t>
        <w:br/>
        <w:t>Bei Weitergabe oder Veröffentlichung ist die Nennung der Quelle verpflichtend. © schnellmuster.com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schnellmuster.com/arbeitsvertrag-vorbehalt-arbeitserlaubnis-muster/" TargetMode="External"/><Relationship Id="rId10" Type="http://schemas.openxmlformats.org/officeDocument/2006/relationships/hyperlink" Target="https://schnellmus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