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ARBEITSPLAN ZERSPANUNGSMECHANIKER</w:t>
      </w:r>
    </w:p>
    <w:p/>
    <w:p>
      <w:r>
        <w:rPr>
          <w:b w:val="0"/>
          <w:sz w:val="20"/>
        </w:rPr>
        <w:t>Betrieb : ___________________________________________________________</w:t>
      </w:r>
    </w:p>
    <w:p>
      <w:r>
        <w:rPr>
          <w:b w:val="0"/>
          <w:sz w:val="20"/>
        </w:rPr>
        <w:t>Auszubildender : _____________________________________________________</w:t>
      </w:r>
    </w:p>
    <w:p>
      <w:r>
        <w:rPr>
          <w:b w:val="0"/>
          <w:sz w:val="20"/>
        </w:rPr>
        <w:t>Ausbilder : _________________________________________________________</w:t>
      </w:r>
    </w:p>
    <w:p/>
    <w:p>
      <w:r>
        <w:rPr>
          <w:b/>
          <w:sz w:val="22"/>
        </w:rPr>
        <w:t>Wochenübersicht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Woche</w:t>
            </w:r>
          </w:p>
        </w:tc>
        <w:tc>
          <w:tcPr>
            <w:tcW w:type="dxa" w:w="3324"/>
          </w:tcPr>
          <w:p>
            <w:r>
              <w:t>Datum</w:t>
            </w:r>
          </w:p>
        </w:tc>
        <w:tc>
          <w:tcPr>
            <w:tcW w:type="dxa" w:w="3324"/>
          </w:tcPr>
          <w:p>
            <w:r>
              <w:t>Tätigkeiten / Lerninhalte</w:t>
            </w:r>
          </w:p>
        </w:tc>
      </w:tr>
      <w:tr>
        <w:tc>
          <w:tcPr>
            <w:tcW w:type="dxa" w:w="3324"/>
          </w:tcPr>
          <w:p>
            <w:r>
              <w:t>1</w:t>
            </w:r>
          </w:p>
        </w:tc>
        <w:tc>
          <w:tcPr>
            <w:tcW w:type="dxa" w:w="3324"/>
          </w:tcPr>
          <w:p>
            <w:r>
              <w:t>____________________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______________________________________________________________</w:t>
            </w:r>
          </w:p>
        </w:tc>
      </w:tr>
      <w:tr>
        <w:tc>
          <w:tcPr>
            <w:tcW w:type="dxa" w:w="3324"/>
          </w:tcPr>
          <w:p>
            <w:r>
              <w:t>2</w:t>
            </w:r>
          </w:p>
        </w:tc>
        <w:tc>
          <w:tcPr>
            <w:tcW w:type="dxa" w:w="3324"/>
          </w:tcPr>
          <w:p>
            <w:r>
              <w:t>____________________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______________________________________________________________</w:t>
            </w:r>
          </w:p>
        </w:tc>
      </w:tr>
      <w:tr>
        <w:tc>
          <w:tcPr>
            <w:tcW w:type="dxa" w:w="3324"/>
          </w:tcPr>
          <w:p>
            <w:r>
              <w:t>3</w:t>
            </w:r>
          </w:p>
        </w:tc>
        <w:tc>
          <w:tcPr>
            <w:tcW w:type="dxa" w:w="3324"/>
          </w:tcPr>
          <w:p>
            <w:r>
              <w:t>____________________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______________________________________________________________</w:t>
            </w:r>
          </w:p>
        </w:tc>
      </w:tr>
      <w:tr>
        <w:tc>
          <w:tcPr>
            <w:tcW w:type="dxa" w:w="3324"/>
          </w:tcPr>
          <w:p>
            <w:r>
              <w:t>4</w:t>
            </w:r>
          </w:p>
        </w:tc>
        <w:tc>
          <w:tcPr>
            <w:tcW w:type="dxa" w:w="3324"/>
          </w:tcPr>
          <w:p>
            <w:r>
              <w:t>____________________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______________________________________________________________</w:t>
            </w:r>
          </w:p>
        </w:tc>
      </w:tr>
      <w:tr>
        <w:tc>
          <w:tcPr>
            <w:tcW w:type="dxa" w:w="3324"/>
          </w:tcPr>
          <w:p>
            <w:r>
              <w:t>5</w:t>
            </w:r>
          </w:p>
        </w:tc>
        <w:tc>
          <w:tcPr>
            <w:tcW w:type="dxa" w:w="3324"/>
          </w:tcPr>
          <w:p>
            <w:r>
              <w:t>____________________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______________________________________________________________</w:t>
            </w:r>
          </w:p>
        </w:tc>
      </w:tr>
    </w:tbl>
    <w:p/>
    <w:p>
      <w:r>
        <w:rPr>
          <w:b/>
          <w:sz w:val="22"/>
        </w:rPr>
        <w:t>Tätigkeitsbeschreibung</w:t>
      </w:r>
    </w:p>
    <w:p>
      <w:r>
        <w:rPr>
          <w:b w:val="0"/>
          <w:sz w:val="20"/>
        </w:rPr>
        <w:t>Die im Arbeitsplan aufgeführten Tätigkeiten entsprechen den Ausbildungsinhalten für den Beruf des Zerspanungsmechanikers gemäß Ausbildungsordnung.</w:t>
      </w:r>
    </w:p>
    <w:p>
      <w:r>
        <w:rPr>
          <w:b w:val="0"/>
          <w:sz w:val="20"/>
        </w:rPr>
        <w:t>Der Auszubildende führt Arbeiten an konventionellen und CNC-gesteuerten Werkzeugmaschinen durch und erlernt die Bearbeitung verschiedener Werkstoffe mit geeigneten Zerspanungsverfahren.</w:t>
      </w:r>
    </w:p>
    <w:p>
      <w:r>
        <w:rPr>
          <w:b w:val="0"/>
          <w:sz w:val="20"/>
        </w:rPr>
        <w:t>Sicherheitsvorschriften sind jederzeit einzuhalten, die Maschinen sind sachgerecht zu bedienen.</w:t>
      </w:r>
    </w:p>
    <w:p/>
    <w:p>
      <w:r>
        <w:rPr>
          <w:b/>
          <w:sz w:val="22"/>
        </w:rPr>
        <w:t>Beurteilung der Tätigkeiten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Datum</w:t>
            </w:r>
          </w:p>
        </w:tc>
        <w:tc>
          <w:tcPr>
            <w:tcW w:type="dxa" w:w="3324"/>
          </w:tcPr>
          <w:p>
            <w:r>
              <w:t>Beurteilung</w:t>
            </w:r>
          </w:p>
        </w:tc>
        <w:tc>
          <w:tcPr>
            <w:tcW w:type="dxa" w:w="3324"/>
          </w:tcPr>
          <w:p>
            <w:r>
              <w:t>Unterschrift Ausbilder</w:t>
            </w:r>
          </w:p>
        </w:tc>
      </w:tr>
      <w:tr>
        <w:tc>
          <w:tcPr>
            <w:tcW w:type="dxa" w:w="3324"/>
          </w:tcPr>
          <w:p>
            <w:r>
              <w:t>________________</w:t>
            </w:r>
          </w:p>
        </w:tc>
        <w:tc>
          <w:tcPr>
            <w:tcW w:type="dxa" w:w="3324"/>
          </w:tcPr>
          <w:p>
            <w:r>
              <w:t>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</w:t>
            </w:r>
          </w:p>
        </w:tc>
      </w:tr>
      <w:tr>
        <w:tc>
          <w:tcPr>
            <w:tcW w:type="dxa" w:w="3324"/>
          </w:tcPr>
          <w:p>
            <w:r>
              <w:t>________________</w:t>
            </w:r>
          </w:p>
        </w:tc>
        <w:tc>
          <w:tcPr>
            <w:tcW w:type="dxa" w:w="3324"/>
          </w:tcPr>
          <w:p>
            <w:r>
              <w:t>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</w:t>
            </w:r>
          </w:p>
        </w:tc>
      </w:tr>
      <w:tr>
        <w:tc>
          <w:tcPr>
            <w:tcW w:type="dxa" w:w="3324"/>
          </w:tcPr>
          <w:p>
            <w:r>
              <w:t>________________</w:t>
            </w:r>
          </w:p>
        </w:tc>
        <w:tc>
          <w:tcPr>
            <w:tcW w:type="dxa" w:w="3324"/>
          </w:tcPr>
          <w:p>
            <w:r>
              <w:t>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</w:t>
            </w:r>
          </w:p>
        </w:tc>
      </w:tr>
    </w:tbl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Auszubildender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Ausbilder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https://schnellmuster.com/arbeitsplan-zerspanungsmechaniker-vorlage/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rbeitsplan-zerspanungsmechaniker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