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ZURÜCKFORDERUNG EINER ANZAHLUNG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Betreff: Rückforderung der geleisteten Anzahlung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fordere ich die Rückzahlung der von mir am __________ geleisteten Anzahlung in Höhe von __________________ EUR zurück. Die Anzahlung erfolgte im Zusammenhang mit dem Kaufvertrag für folgendes Produkt/Dienstleistung: ______________________________________________________________.</w:t>
      </w:r>
    </w:p>
    <w:p/>
    <w:p>
      <w:r>
        <w:rPr>
          <w:b w:val="0"/>
          <w:sz w:val="20"/>
        </w:rPr>
        <w:t>Leider ist der Kaufvertrag nicht zustande gekommen / wurde vom Vertragspartner nicht erfüllt, weshalb ich gemäß den gesetzlichen Bestimmungen die Rückzahlung der Anzahlung verlange.</w:t>
      </w:r>
    </w:p>
    <w:p/>
    <w:p>
      <w:r>
        <w:rPr>
          <w:b w:val="0"/>
          <w:sz w:val="20"/>
        </w:rPr>
        <w:t>Ich bitte Sie, den genannten Betrag bis spätestens zwei Wochen nach Erhalt dieses Schreibens auf folgendes Konto zu überweisen:</w:t>
      </w:r>
    </w:p>
    <w:p>
      <w:r>
        <w:rPr>
          <w:b w:val="0"/>
          <w:sz w:val="20"/>
        </w:rPr>
        <w:t>Kontoinhaber : ___________________________________________________</w:t>
      </w:r>
    </w:p>
    <w:p>
      <w:r>
        <w:rPr>
          <w:b w:val="0"/>
          <w:sz w:val="20"/>
        </w:rPr>
        <w:t>IBAN : 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</w:t>
      </w:r>
    </w:p>
    <w:p/>
    <w:p>
      <w:r>
        <w:rPr>
          <w:b w:val="0"/>
          <w:sz w:val="20"/>
        </w:rPr>
        <w:t>Sollte die Rückzahlung nicht fristgerecht erfolgen, behalte ich mir weitere rechtliche Schritte vor.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https://schnellmuster.com/anzahlung-zuruckfordern-musterbrief/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nzahlung-zuruckfordern-musterbrief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