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RATENZAHLUNG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Antrag auf Ratenzahlung für offene Forderung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stelle ich den Antrag auf Ratenzahlung bezüglich der offenen Forderung bei Ihnen.</w:t>
      </w:r>
    </w:p>
    <w:p/>
    <w:p>
      <w:r>
        <w:rPr>
          <w:b/>
          <w:sz w:val="20"/>
        </w:rPr>
        <w:t>Begründung und Antrag :</w:t>
      </w:r>
    </w:p>
    <w:p>
      <w:r>
        <w:rPr>
          <w:b w:val="0"/>
          <w:sz w:val="20"/>
        </w:rPr>
        <w:t>Aufgrund meiner aktuellen finanziellen Situation ist es mir nicht möglich, den ausstehenden Betrag in einer Summe zu begleichen.</w:t>
      </w:r>
    </w:p>
    <w:p>
      <w:r>
        <w:rPr>
          <w:b w:val="0"/>
          <w:sz w:val="20"/>
        </w:rPr>
        <w:t>Ich bitte daher um die Gewährung einer Ratenzahlung zu folgenden Konditionen:</w:t>
      </w:r>
    </w:p>
    <w:p>
      <w:r>
        <w:rPr>
          <w:b w:val="0"/>
          <w:sz w:val="20"/>
        </w:rPr>
        <w:t>Gesamtsumme der Forderung : _________________ EUR</w:t>
      </w:r>
    </w:p>
    <w:p>
      <w:r>
        <w:rPr>
          <w:b w:val="0"/>
          <w:sz w:val="20"/>
        </w:rPr>
        <w:t>Anzahl der Raten : _________________</w:t>
      </w:r>
    </w:p>
    <w:p>
      <w:r>
        <w:rPr>
          <w:b w:val="0"/>
          <w:sz w:val="20"/>
        </w:rPr>
        <w:t>Höhe der einzelnen Rate : _________________ EUR</w:t>
      </w:r>
    </w:p>
    <w:p>
      <w:r>
        <w:rPr>
          <w:b w:val="0"/>
          <w:sz w:val="20"/>
        </w:rPr>
        <w:t>Fälligkeit der Raten jeweils zum : _________________ des Monats</w:t>
      </w:r>
    </w:p>
    <w:p/>
    <w:p>
      <w:r>
        <w:rPr>
          <w:b w:val="0"/>
          <w:sz w:val="20"/>
        </w:rPr>
        <w:t>Ich verpflichte mich, die Raten pünktlich und vollständig zu zahlen und werde Sie unverzüglich informieren, sollte sich meine finanzielle Situation ändern.</w:t>
      </w:r>
    </w:p>
    <w:p/>
    <w:p>
      <w:r>
        <w:rPr>
          <w:b w:val="0"/>
          <w:sz w:val="20"/>
        </w:rPr>
        <w:t>Ich bitte um schriftliche Bestätigung dieses Antrags sowie der vereinbarten Ratenzahlungsmodalitäten.</w:t>
      </w:r>
    </w:p>
    <w:p/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Datum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https://schnellmuster.com/antrag-auf-ratenzahlung-muster/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ntrag-auf-ratenzahlun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