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ABTRETUNGSERKLÄRUNG</w:t>
      </w:r>
    </w:p>
    <w:p>
      <w:pPr>
        <w:jc w:val="center"/>
      </w:pPr>
      <w:r>
        <w:rPr>
          <w:b/>
          <w:sz w:val="20"/>
        </w:rPr>
        <w:t>Pflegekasse</w:t>
      </w:r>
    </w:p>
    <w:p/>
    <w:p/>
    <w:p>
      <w:r>
        <w:rPr>
          <w:b/>
          <w:sz w:val="20"/>
        </w:rPr>
        <w:t>Ich/Wir, nachfolgend „Abtretender“ genannt, erkläre(n hiermit gegenüber der Pflegekasse die Abtretung folgender Ansprüche und Rechte:</w:t>
      </w:r>
    </w:p>
    <w:p/>
    <w:p>
      <w:r>
        <w:rPr>
          <w:b/>
          <w:sz w:val="20"/>
        </w:rPr>
        <w:t>Angaben zum Abtretenden: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Versichertennummer : _________________________________________________</w:t>
      </w:r>
    </w:p>
    <w:p/>
    <w:p>
      <w:r>
        <w:rPr>
          <w:b/>
          <w:sz w:val="20"/>
        </w:rPr>
        <w:t>Angaben zum Bevollmächtigten/Empfänger der Abtretung:</w:t>
      </w:r>
    </w:p>
    <w:p>
      <w:r>
        <w:rPr>
          <w:b w:val="0"/>
          <w:sz w:val="20"/>
        </w:rPr>
        <w:t>Vor- und Nachname / Firma : 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Abtretungsgegenstand:</w:t>
      </w:r>
    </w:p>
    <w:p>
      <w:r>
        <w:rPr>
          <w:b w:val="0"/>
          <w:sz w:val="20"/>
        </w:rPr>
        <w:t>Hiermit trete(n) ich/wir alle gegenwärtigen und zukünftigen Ansprüche gegenüber der Pflegekasse ab, insbesondere Ansprüche auf Zahlungen von Pflegeleistungen, Kostenerstattungen und sonstigen Leistungen, die mir/uns aus dem Pflegeversicherungsgesetz zustehen.</w:t>
      </w:r>
    </w:p>
    <w:p/>
    <w:p>
      <w:r>
        <w:rPr>
          <w:b/>
          <w:sz w:val="20"/>
        </w:rPr>
        <w:t>Der Abtretende versichert, dass er/sie die Abtretung freiwillig und rechtsverbindlich erklärt und dass keine anderweitigen Vereinbarungen mit der Pflegekasse bestehen, die dieser Abtretung entgegenstehen.</w:t>
      </w:r>
    </w:p>
    <w:p/>
    <w:p>
      <w:r>
        <w:rPr>
          <w:b/>
          <w:sz w:val="20"/>
        </w:rPr>
        <w:t>Diese Abtretung gilt bis auf Widerruf. Ein Widerruf ist schriftlich gegenüber der Pflegekasse zu erklären.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Abtretender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der Abtretung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https://schnellmuster.com/abtretungserklarung-pflegekasse-vorlage/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abtretungserklarung-pflegekasse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