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KFZ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Abtretenden (Verkäufers)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Erwerbers (Käufers)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Fahrzeugangaben :</w:t>
      </w:r>
    </w:p>
    <w:p>
      <w:r>
        <w:rPr>
          <w:b w:val="0"/>
          <w:sz w:val="20"/>
        </w:rPr>
        <w:t>Hersteller / Marke : ________________________________________________</w:t>
      </w:r>
    </w:p>
    <w:p>
      <w:r>
        <w:rPr>
          <w:b w:val="0"/>
          <w:sz w:val="20"/>
        </w:rPr>
        <w:t>Fahrzeug-Identifizierungsnummer (FIN) : ______________________________</w:t>
      </w:r>
    </w:p>
    <w:p>
      <w:r>
        <w:rPr>
          <w:b w:val="0"/>
          <w:sz w:val="20"/>
        </w:rPr>
        <w:t>Amtliches Kennzeichen : _______________________________________________</w:t>
      </w:r>
    </w:p>
    <w:p>
      <w:r>
        <w:rPr>
          <w:b w:val="0"/>
          <w:sz w:val="20"/>
        </w:rPr>
        <w:t>Erstzulassung : _______________________________________________</w:t>
      </w:r>
    </w:p>
    <w:p/>
    <w:p>
      <w:r>
        <w:rPr>
          <w:b/>
          <w:sz w:val="20"/>
        </w:rPr>
        <w:t>Erklärung zur Abtretung :</w:t>
      </w:r>
    </w:p>
    <w:p>
      <w:r>
        <w:rPr>
          <w:b w:val="0"/>
          <w:sz w:val="20"/>
        </w:rPr>
        <w:t>Hiermit trete ich, der Abtretende, meine Ansprüche und Rechte am oben genannten Fahrzeug an den Erwerber ab.</w:t>
      </w:r>
    </w:p>
    <w:p>
      <w:r>
        <w:rPr>
          <w:b w:val="0"/>
          <w:sz w:val="20"/>
        </w:rPr>
        <w:t>Der Erwerber ist berechtigt, alle Rechte aus dem Kaufvertrag und der Zulassung des Fahrzeugs zu übernehmen.</w:t>
      </w:r>
    </w:p>
    <w:p>
      <w:r>
        <w:rPr>
          <w:b w:val="0"/>
          <w:sz w:val="20"/>
        </w:rPr>
        <w:t>Diese Abtretung erfolgt vorbehaltlos und unwiderruflich.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Haftungsausschluss und Gewährleistung :</w:t>
      </w:r>
    </w:p>
    <w:p>
      <w:r>
        <w:rPr>
          <w:b w:val="0"/>
          <w:sz w:val="20"/>
        </w:rPr>
        <w:t>Das Fahrzeug wird wie besichtigt und unter Ausschluss jeglicher Gewährleistung übertragen.</w:t>
      </w:r>
    </w:p>
    <w:p>
      <w:r>
        <w:rPr>
          <w:b w:val="0"/>
          <w:sz w:val="20"/>
        </w:rPr>
        <w:t>Der Abtretende haftet nicht für Sachmängel nach der Abtretung.</w:t>
      </w:r>
    </w:p>
    <w:p/>
    <w:p>
      <w:r>
        <w:rPr>
          <w:b/>
          <w:sz w:val="20"/>
        </w:rPr>
        <w:t>Übertragung der Zulassungsdokumente :</w:t>
      </w:r>
    </w:p>
    <w:p>
      <w:r>
        <w:rPr>
          <w:b w:val="0"/>
          <w:sz w:val="20"/>
        </w:rPr>
        <w:t>Alle Fahrzeugpapiere und Schlüssel werden mit der Abtretung an den Erwerber übergeben.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Für alle nicht geregelten Fälle gelten die Bestimmungen des Bürgerlichen Gesetzbuches (BGB).</w:t>
      </w:r>
    </w:p>
    <w:p>
      <w:r>
        <w:rPr>
          <w:b w:val="0"/>
          <w:sz w:val="20"/>
        </w:rPr>
        <w:t>Streitigkeiten aus diesem Vertrag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(Verkäufer)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 (Käufer)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https://schnellmuster.com/abtretungserklarung-kfz-vordruck/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btretungserklarung-kfz-vordruck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