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ABLÖSEVOLLMACHT FÜR KREDIT</w:t>
      </w:r>
    </w:p>
    <w:p/>
    <w:p>
      <w:r>
        <w:rPr>
          <w:b/>
          <w:sz w:val="20"/>
        </w:rPr>
        <w:t>Angaben des Vollmachtgebers :</w:t>
      </w:r>
    </w:p>
    <w:p>
      <w:r>
        <w:rPr>
          <w:b w:val="0"/>
          <w:sz w:val="20"/>
        </w:rPr>
        <w:t>Vor- und Nachname : ___________________________________________________</w:t>
      </w:r>
    </w:p>
    <w:p>
      <w:r>
        <w:rPr>
          <w:b w:val="0"/>
          <w:sz w:val="20"/>
        </w:rPr>
        <w:t>Anschrift : ___________________________________________________________</w:t>
      </w:r>
    </w:p>
    <w:p>
      <w:r>
        <w:rPr>
          <w:b w:val="0"/>
          <w:sz w:val="20"/>
        </w:rPr>
        <w:t>Geburtsdatum : _______________________________________________________</w:t>
      </w:r>
    </w:p>
    <w:p>
      <w:r>
        <w:rPr>
          <w:b w:val="0"/>
          <w:sz w:val="20"/>
        </w:rPr>
        <w:t>Kreditinstitut : ______________________________________________________</w:t>
      </w:r>
    </w:p>
    <w:p>
      <w:r>
        <w:rPr>
          <w:b w:val="0"/>
          <w:sz w:val="20"/>
        </w:rPr>
        <w:t>Kreditvertragsnummer : _______________________________________________</w:t>
      </w:r>
    </w:p>
    <w:p/>
    <w:p>
      <w:r>
        <w:rPr>
          <w:b/>
          <w:sz w:val="20"/>
        </w:rPr>
        <w:t>Angaben des Bevollmächtigten :</w:t>
      </w:r>
    </w:p>
    <w:p>
      <w:r>
        <w:rPr>
          <w:b w:val="0"/>
          <w:sz w:val="20"/>
        </w:rPr>
        <w:t>Vor- und Nachname : ___________________________________________________</w:t>
      </w:r>
    </w:p>
    <w:p>
      <w:r>
        <w:rPr>
          <w:b w:val="0"/>
          <w:sz w:val="20"/>
        </w:rPr>
        <w:t>Anschrift : ___________________________________________________________</w:t>
      </w:r>
    </w:p>
    <w:p>
      <w:r>
        <w:rPr>
          <w:b w:val="0"/>
          <w:sz w:val="20"/>
        </w:rPr>
        <w:t>Geburtsdatum : _______________________________________________________</w:t>
      </w:r>
    </w:p>
    <w:p/>
    <w:p>
      <w:r>
        <w:rPr>
          <w:b/>
          <w:sz w:val="20"/>
        </w:rPr>
        <w:t>Vollmachtserteilung :</w:t>
      </w:r>
    </w:p>
    <w:p>
      <w:r>
        <w:rPr>
          <w:b w:val="0"/>
          <w:sz w:val="20"/>
        </w:rPr>
        <w:t>Hiermit bevollmächtige ich, der Vollmachtgeber, den oben genannten Bevollmächtigten,</w:t>
      </w:r>
    </w:p>
    <w:p>
      <w:r>
        <w:rPr>
          <w:b w:val="0"/>
          <w:sz w:val="20"/>
        </w:rPr>
        <w:t>in meinem Namen und mit bindender Wirkung für mich, den bestehenden Kreditvertrag mit dem oben genannten Kreditinstitut ganz oder teilweise abzulösen,</w:t>
      </w:r>
    </w:p>
    <w:p>
      <w:r>
        <w:rPr>
          <w:b w:val="0"/>
          <w:sz w:val="20"/>
        </w:rPr>
        <w:t>einschließlich der Vornahme aller erforderlichen Handlungen und Erklärungen, die für die Ablösung notwendig sind.</w:t>
      </w:r>
    </w:p>
    <w:p/>
    <w:p>
      <w:r>
        <w:rPr>
          <w:b/>
          <w:sz w:val="20"/>
        </w:rPr>
        <w:t>Umfang und Dauer der Vollmacht :</w:t>
      </w:r>
    </w:p>
    <w:p>
      <w:r>
        <w:rPr>
          <w:b w:val="0"/>
          <w:sz w:val="20"/>
        </w:rPr>
        <w:t>Die Vollmacht umfasst insbesondere das Recht zur Entgegennahme von Ablöseunterlagen,</w:t>
      </w:r>
    </w:p>
    <w:p>
      <w:r>
        <w:rPr>
          <w:b w:val="0"/>
          <w:sz w:val="20"/>
        </w:rPr>
        <w:t>die Durchführung von Zahlungen sowie die Entgegennahme von Bestätigungen und Quittungen.</w:t>
      </w:r>
    </w:p>
    <w:p>
      <w:r>
        <w:rPr>
          <w:b w:val="0"/>
          <w:sz w:val="20"/>
        </w:rPr>
        <w:t>Diese Vollmacht gilt ausschließlich für den oben genannten Kreditvertrag und ist bis zur vollständigen Ablösung gültig.</w:t>
      </w:r>
    </w:p>
    <w:p/>
    <w:p>
      <w:r>
        <w:rPr>
          <w:b/>
          <w:sz w:val="20"/>
        </w:rPr>
        <w:t>Haftungsausschluss :</w:t>
      </w:r>
    </w:p>
    <w:p>
      <w:r>
        <w:rPr>
          <w:b w:val="0"/>
          <w:sz w:val="20"/>
        </w:rPr>
        <w:t>Der Vollmachtgeber erklärt, dass er die Risiken der Vollmachtserteilung kennt und übernimmt.</w:t>
      </w:r>
    </w:p>
    <w:p>
      <w:r>
        <w:rPr>
          <w:b w:val="0"/>
          <w:sz w:val="20"/>
        </w:rPr>
        <w:t>Der Bevollmächtigte haftet nicht für etwaige Nachteile, die aus der Verwendung der Vollmacht entstehen.</w:t>
      </w:r>
    </w:p>
    <w:p/>
    <w:p>
      <w:r>
        <w:rPr>
          <w:b/>
          <w:sz w:val="20"/>
        </w:rPr>
        <w:t>Widerruf der Vollmacht :</w:t>
      </w:r>
    </w:p>
    <w:p>
      <w:r>
        <w:rPr>
          <w:b w:val="0"/>
          <w:sz w:val="20"/>
        </w:rPr>
        <w:t>Der Vollmachtgeber kann diese Vollmacht jederzeit schriftlich widerrufen.</w:t>
      </w:r>
    </w:p>
    <w:p>
      <w:r>
        <w:rPr>
          <w:b w:val="0"/>
          <w:sz w:val="20"/>
        </w:rPr>
        <w:t>Der Widerruf wird wirksam, sobald das Kreditinstitut hiervon Kenntnis erlangt.</w:t>
      </w:r>
    </w:p>
    <w:p/>
    <w:p/>
    <w:p>
      <w:r>
        <w:rPr>
          <w:b w:val="0"/>
          <w:sz w:val="20"/>
        </w:rPr>
        <w:t>Ort : ____________________________________    Datum : 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VOLLMACHTGEBER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BEVOLLMÄCHTIGTER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https://schnellmuster.com/ablosevollmacht-kredit-vorlage/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https://schnellmuster.com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schnellmuster.com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schnellmuster.com/ablosevollmacht-kredit-vorlage/" TargetMode="External"/><Relationship Id="rId10" Type="http://schemas.openxmlformats.org/officeDocument/2006/relationships/hyperlink" Target="https://schnellmust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